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397e2" w14:textId="c0397e2">
      <w:pPr>
        <w:spacing w:after="0"/>
        <w:ind w:left="0"/>
        <w:jc w:val="left"/>
        <w15:collapsed w:val="false"/>
      </w:pPr>
      <w:r>
        <w:rPr>
          <w:rFonts w:ascii="Times New Roman"/>
          <w:b w:val="false"/>
          <w:i w:val="false"/>
          <w:color w:val="000000"/>
          <w:sz w:val="28"/>
        </w:rPr>
        <w:t>
				</w:t>
      </w:r>
      <w:r>
        <w:drawing>
          <wp:inline distT="0" distB="0" distL="0" distR="0">
            <wp:extent cx="1543266" cy="428689"/>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543266" cy="428689"/>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аудандық мәслихатының 2017 жылғы 28 тамыздағы № 132-VI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2022 жылғы 27 қыркүйектегі № 136-VIІ шешімі. Қазақстан Республикасының Әділет министрлігінде 2022 жылғы 12 қазанда № 30110 болып тіркелді. Күші жойылды - Атырау облысы Индер аудандық мәслихатының 2023 жылғы 27 қыркүйектегі № 39-VІII шешімімен</w:t>
      </w:r>
    </w:p>
    <w:p>
      <w:pPr>
        <w:spacing w:after="0"/>
        <w:ind w:left="0"/>
        <w:jc w:val="both"/>
      </w:pPr>
      <w:bookmarkStart w:name="z4" w:id="0"/>
      <w:r>
        <w:rPr>
          <w:rFonts w:ascii="Times New Roman"/>
          <w:b w:val="false"/>
          <w:i w:val="false"/>
          <w:color w:val="000000"/>
          <w:sz w:val="28"/>
        </w:rPr>
        <w:t>
      Индер аудандық мәслихаты ШЕШТІ:</w:t>
      </w:r>
    </w:p>
    <w:bookmarkEnd w:id="0"/>
    <w:bookmarkStart w:name="z5" w:id="1"/>
    <w:p>
      <w:pPr>
        <w:spacing w:after="0"/>
        <w:ind w:left="0"/>
        <w:jc w:val="both"/>
      </w:pPr>
      <w:r>
        <w:rPr>
          <w:rFonts w:ascii="Times New Roman"/>
          <w:b w:val="false"/>
          <w:i w:val="false"/>
          <w:color w:val="000000"/>
          <w:sz w:val="28"/>
        </w:rPr>
        <w:t xml:space="preserve">
      1. Индер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28 тамыздағы № 132-VI (нормативтік құқықтық актілерді мемлекеттік тіркеу тізілімінде № 3945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Индер аудандық мәслихатының кейбір шешімдерінің күші жойылды деп танылсын.</w:t>
      </w:r>
    </w:p>
    <w:bookmarkEnd w:id="3"/>
    <w:bookmarkStart w:name="z8" w:id="4"/>
    <w:p>
      <w:pPr>
        <w:spacing w:after="0"/>
        <w:ind w:left="0"/>
        <w:jc w:val="both"/>
      </w:pPr>
      <w:r>
        <w:rPr>
          <w:rFonts w:ascii="Times New Roman"/>
          <w:b w:val="false"/>
          <w:i w:val="false"/>
          <w:color w:val="000000"/>
          <w:sz w:val="28"/>
        </w:rPr>
        <w:t>
      3. Осы шешім 2022 жылдың 1 шілдесінен бастап қолданысқа енгізілетін және құқықтық қатынаcтарға таралатын 5-бабы 1) тармағының екінші, алтыншы, жетінші, сегізінші, он жетінші, он сегізінші абзацтарын қоспағанда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w:t>
            </w:r>
            <w:r>
              <w:br/>
            </w:r>
            <w:r>
              <w:rPr>
                <w:rFonts w:ascii="Times New Roman"/>
                <w:b w:val="false"/>
                <w:i w:val="false"/>
                <w:color w:val="000000"/>
                <w:sz w:val="20"/>
              </w:rPr>
              <w:t>2022 жылғы 27 қыркүйектегі</w:t>
            </w:r>
            <w:r>
              <w:br/>
            </w:r>
            <w:r>
              <w:rPr>
                <w:rFonts w:ascii="Times New Roman"/>
                <w:b w:val="false"/>
                <w:i w:val="false"/>
                <w:color w:val="000000"/>
                <w:sz w:val="20"/>
              </w:rPr>
              <w:t>№ 136-VII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w:t>
            </w:r>
            <w:r>
              <w:br/>
            </w:r>
            <w:r>
              <w:rPr>
                <w:rFonts w:ascii="Times New Roman"/>
                <w:b w:val="false"/>
                <w:i w:val="false"/>
                <w:color w:val="000000"/>
                <w:sz w:val="20"/>
              </w:rPr>
              <w:t>2017 жылғы 28 тамыздағы</w:t>
            </w:r>
            <w:r>
              <w:br/>
            </w:r>
            <w:r>
              <w:rPr>
                <w:rFonts w:ascii="Times New Roman"/>
                <w:b w:val="false"/>
                <w:i w:val="false"/>
                <w:color w:val="000000"/>
                <w:sz w:val="20"/>
              </w:rPr>
              <w:t>№ 132-VI шешіміне қосымша</w:t>
            </w:r>
          </w:p>
        </w:tc>
      </w:tr>
    </w:tbl>
    <w:bookmarkStart w:name="z12"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2013 жылғы 21 мамырдағы № 504 Қазақстан Республикасы Үкiметiнiң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7"/>
    <w:bookmarkStart w:name="z15"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негiзгi терминдер мен ұғымдар:</w:t>
      </w:r>
    </w:p>
    <w:bookmarkEnd w:id="8"/>
    <w:bookmarkStart w:name="z16" w:id="9"/>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17" w:id="10"/>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Атырау облысы Индер ауданы әкімінің шешімімен құрылатын комиссия;</w:t>
      </w:r>
    </w:p>
    <w:bookmarkEnd w:id="10"/>
    <w:bookmarkStart w:name="z18" w:id="11"/>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Атырау облысы бойынша департаменті" республикалық мемлекеттік мекемесі есептейтін мөлшерi бойынша ең төмен тұтыну себетінің құнына тең, бiр адамға қажеттi ең төмен ақшалай кiрiс;</w:t>
      </w:r>
    </w:p>
    <w:bookmarkEnd w:id="11"/>
    <w:bookmarkStart w:name="z19"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20"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1" w:id="14"/>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4"/>
    <w:bookmarkStart w:name="z22" w:id="15"/>
    <w:p>
      <w:pPr>
        <w:spacing w:after="0"/>
        <w:ind w:left="0"/>
        <w:jc w:val="both"/>
      </w:pPr>
      <w:r>
        <w:rPr>
          <w:rFonts w:ascii="Times New Roman"/>
          <w:b w:val="false"/>
          <w:i w:val="false"/>
          <w:color w:val="000000"/>
          <w:sz w:val="28"/>
        </w:rPr>
        <w:t>
      7) уәкiлеттi орган - "Индер аудандық жұмыспен қамту, әлеуметтiк бағдарламалар және азаматтық хал актiлерiн тiркеу бөлiмi" мемлекеттiк мекемесi;</w:t>
      </w:r>
    </w:p>
    <w:bookmarkEnd w:id="15"/>
    <w:bookmarkStart w:name="z23" w:id="16"/>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Атырау облысы Индербор кенті, ауылдық округі әкімдерінің шешiмдерiмен құрылатын комиссия;</w:t>
      </w:r>
    </w:p>
    <w:bookmarkEnd w:id="16"/>
    <w:bookmarkStart w:name="z24" w:id="17"/>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7"/>
    <w:bookmarkStart w:name="z25"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мұқтаж азаматтардың жекелеген санаттарына өмірлік қиын жағдай туындаған жағдайда, сондай-ақ, мереке күндерге ақшалай нысанда көрсететін көмек түсініледі.</w:t>
      </w:r>
    </w:p>
    <w:bookmarkEnd w:id="18"/>
    <w:bookmarkStart w:name="z26" w:id="19"/>
    <w:p>
      <w:pPr>
        <w:spacing w:after="0"/>
        <w:ind w:left="0"/>
        <w:jc w:val="both"/>
      </w:pPr>
      <w:r>
        <w:rPr>
          <w:rFonts w:ascii="Times New Roman"/>
          <w:b w:val="false"/>
          <w:i w:val="false"/>
          <w:color w:val="000000"/>
          <w:sz w:val="28"/>
        </w:rPr>
        <w:t xml:space="preserve">
      4.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13-бабында көрсетілген адамдарға әлеуметтік көмек осы қағидаларда көзделген тәртіппен көрсетіледі.</w:t>
      </w:r>
    </w:p>
    <w:bookmarkEnd w:id="19"/>
    <w:bookmarkStart w:name="z27" w:id="20"/>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0"/>
    <w:bookmarkStart w:name="z28" w:id="21"/>
    <w:p>
      <w:pPr>
        <w:spacing w:after="0"/>
        <w:ind w:left="0"/>
        <w:jc w:val="both"/>
      </w:pPr>
      <w:r>
        <w:rPr>
          <w:rFonts w:ascii="Times New Roman"/>
          <w:b w:val="false"/>
          <w:i w:val="false"/>
          <w:color w:val="000000"/>
          <w:sz w:val="28"/>
        </w:rPr>
        <w:t>
      5. Мереке күндеріне әлеуметтік көмек бір рет және (немесе) мерзімді (ай сайын) ақшалай төлем түрінде келесі санаттағы азаматтарға көрсетіледі:</w:t>
      </w:r>
    </w:p>
    <w:bookmarkEnd w:id="21"/>
    <w:bookmarkStart w:name="z29" w:id="22"/>
    <w:p>
      <w:pPr>
        <w:spacing w:after="0"/>
        <w:ind w:left="0"/>
        <w:jc w:val="both"/>
      </w:pPr>
      <w:r>
        <w:rPr>
          <w:rFonts w:ascii="Times New Roman"/>
          <w:b w:val="false"/>
          <w:i w:val="false"/>
          <w:color w:val="000000"/>
          <w:sz w:val="28"/>
        </w:rPr>
        <w:t>
      1) 7 мамыр - Отан қорғаушылар күні:</w:t>
      </w:r>
    </w:p>
    <w:bookmarkEnd w:id="22"/>
    <w:bookmarkStart w:name="z30" w:id="23"/>
    <w:p>
      <w:pPr>
        <w:spacing w:after="0"/>
        <w:ind w:left="0"/>
        <w:jc w:val="both"/>
      </w:pPr>
      <w:r>
        <w:rPr>
          <w:rFonts w:ascii="Times New Roman"/>
          <w:b w:val="false"/>
          <w:i w:val="false"/>
          <w:color w:val="000000"/>
          <w:sz w:val="28"/>
        </w:rPr>
        <w:t>
      бұрынғы Кеңестік Социалистік Республикалар Одағының (бұдан әрі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адамдарға (әскери мамандар мен кеңесшілерді қоса алғанда) жылына бір рет -100 000 (жүз мың) теңге мөлшерінде;</w:t>
      </w:r>
    </w:p>
    <w:bookmarkEnd w:id="23"/>
    <w:bookmarkStart w:name="z31" w:id="24"/>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жылына бір рет - 150 000 (жүз елу мың) теңге және ай сайын - 35 000 (отыз бес мың) теңге мөлшерінде;</w:t>
      </w:r>
    </w:p>
    <w:bookmarkEnd w:id="24"/>
    <w:bookmarkStart w:name="z32" w:id="25"/>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қызметшілерге жылына бір - 150 000 (жүз елу мың) теңге мөлшерінде;</w:t>
      </w:r>
    </w:p>
    <w:bookmarkEnd w:id="25"/>
    <w:bookmarkStart w:name="z33" w:id="26"/>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қызметшілерге жылына бір рет - 150 000 (жүз елу мың) теңге мөлшерінде;</w:t>
      </w:r>
    </w:p>
    <w:bookmarkEnd w:id="26"/>
    <w:bookmarkStart w:name="z34" w:id="2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қызметшілерге жылына бір рет - 150 000 (жүз елу мың) теңге мөлшерінде;</w:t>
      </w:r>
    </w:p>
    <w:bookmarkEnd w:id="27"/>
    <w:bookmarkStart w:name="z35" w:id="28"/>
    <w:p>
      <w:pPr>
        <w:spacing w:after="0"/>
        <w:ind w:left="0"/>
        <w:jc w:val="both"/>
      </w:pPr>
      <w:r>
        <w:rPr>
          <w:rFonts w:ascii="Times New Roman"/>
          <w:b w:val="false"/>
          <w:i w:val="false"/>
          <w:color w:val="000000"/>
          <w:sz w:val="28"/>
        </w:rPr>
        <w:t>
      1992 жылғы қыркүйек - 2021жылғы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қызметшілерге жылына бір рет - 150 000 (жүз елу мың) теңге және ай сайын - 30 000 (отыз мың) теңге мөлшерінде;</w:t>
      </w:r>
    </w:p>
    <w:bookmarkEnd w:id="28"/>
    <w:bookmarkStart w:name="z36" w:id="2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қызметшілерге жылына бір рет - 150 000 (жүз елу мың) теңге және ай сайын - 30 000 (отыз мың) теңге мөлшерінде;</w:t>
      </w:r>
    </w:p>
    <w:bookmarkEnd w:id="29"/>
    <w:bookmarkStart w:name="z37" w:id="30"/>
    <w:p>
      <w:pPr>
        <w:spacing w:after="0"/>
        <w:ind w:left="0"/>
        <w:jc w:val="both"/>
      </w:pPr>
      <w:r>
        <w:rPr>
          <w:rFonts w:ascii="Times New Roman"/>
          <w:b w:val="false"/>
          <w:i w:val="false"/>
          <w:color w:val="000000"/>
          <w:sz w:val="28"/>
        </w:rPr>
        <w:t>
      1986-1991 жылдар аралығындағы кезеңде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адамдарға жылына бір рет - 150 000 (жүз елу мың) теңге және ай сайын - 30 000 (отыз мың) теңге мөлшерінде;</w:t>
      </w:r>
    </w:p>
    <w:bookmarkEnd w:id="30"/>
    <w:bookmarkStart w:name="z38" w:id="31"/>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жылына бір рет - 150 000 (жүз елу мың) теңге мөлшерінде;</w:t>
      </w:r>
    </w:p>
    <w:bookmarkEnd w:id="31"/>
    <w:bookmarkStart w:name="z39" w:id="32"/>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отбасыларға жылына бір рет - 100 000 (жүз мың) теңге мөлшерінде.</w:t>
      </w:r>
    </w:p>
    <w:bookmarkEnd w:id="32"/>
    <w:bookmarkStart w:name="z40" w:id="33"/>
    <w:p>
      <w:pPr>
        <w:spacing w:after="0"/>
        <w:ind w:left="0"/>
        <w:jc w:val="both"/>
      </w:pPr>
      <w:r>
        <w:rPr>
          <w:rFonts w:ascii="Times New Roman"/>
          <w:b w:val="false"/>
          <w:i w:val="false"/>
          <w:color w:val="000000"/>
          <w:sz w:val="28"/>
        </w:rPr>
        <w:t>
      2) 9 мамыр - Жеңіс Күні:</w:t>
      </w:r>
    </w:p>
    <w:bookmarkEnd w:id="33"/>
    <w:bookmarkStart w:name="z41" w:id="34"/>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етушілерге жылына бір рет - 1 000 000 (бір миллион) теңге және ай сайын 15 000 (он бес мың) теңге мөлшерінде;</w:t>
      </w:r>
    </w:p>
    <w:bookmarkEnd w:id="34"/>
    <w:bookmarkStart w:name="z42" w:id="35"/>
    <w:p>
      <w:pPr>
        <w:spacing w:after="0"/>
        <w:ind w:left="0"/>
        <w:jc w:val="both"/>
      </w:pPr>
      <w:r>
        <w:rPr>
          <w:rFonts w:ascii="Times New Roman"/>
          <w:b w:val="false"/>
          <w:i w:val="false"/>
          <w:color w:val="000000"/>
          <w:sz w:val="28"/>
        </w:rPr>
        <w:t>
      Ұлы Отан соғысы кезеңінде жаралануы, контузия алуы, мертігуіне немесе ауруға шалдығуы салдарынан болған мүгедектігі бар адамдар, атап айтқанда, Ұлы Отан соғысы кезеңінде майданда, ұрыс қимылдары аудандарында,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жылына бір рет - 1 000 000 (бір миллион) теңге және ай сайын 15 000 (он бес) мың теңге мөлшерінде;</w:t>
      </w:r>
    </w:p>
    <w:bookmarkEnd w:id="35"/>
    <w:bookmarkStart w:name="z43" w:id="36"/>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 сондай-ақ бұрынғы КСР Одағы ішкі істер және мемлекеттік қауіпсіздік органдарының басшы және қатардағы құрамының адамдарға жылына бір рет - 100 000 (жүз мың) теңге мөлшерінде;</w:t>
      </w:r>
    </w:p>
    <w:bookmarkEnd w:id="36"/>
    <w:bookmarkStart w:name="z44" w:id="37"/>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мен мемлекеттік қауіпсіздік әскерлері мен органдарының ерікті жалдамалы құрамының адамдарға жылына бір рет - 100 000 (жүз мың) теңге мөлшерінде;</w:t>
      </w:r>
    </w:p>
    <w:bookmarkEnd w:id="37"/>
    <w:bookmarkStart w:name="z45" w:id="38"/>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жылына бір рет - 60 000 (алпыс мың) теңге мөлшерінде;</w:t>
      </w:r>
    </w:p>
    <w:bookmarkEnd w:id="38"/>
    <w:bookmarkStart w:name="z46" w:id="39"/>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жылына бір рет - 60 000 (алпыс мың) теңге мөлшерінде;</w:t>
      </w:r>
    </w:p>
    <w:bookmarkEnd w:id="39"/>
    <w:bookmarkStart w:name="z47" w:id="40"/>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жылына бір рет - 150 000 (жүз елу мың) теңге және ай сайын - 35 000 (отыз бес мың) теңге мөлшерінде;</w:t>
      </w:r>
    </w:p>
    <w:bookmarkEnd w:id="40"/>
    <w:bookmarkStart w:name="z48" w:id="41"/>
    <w:p>
      <w:pPr>
        <w:spacing w:after="0"/>
        <w:ind w:left="0"/>
        <w:jc w:val="both"/>
      </w:pPr>
      <w:r>
        <w:rPr>
          <w:rFonts w:ascii="Times New Roman"/>
          <w:b w:val="false"/>
          <w:i w:val="false"/>
          <w:color w:val="000000"/>
          <w:sz w:val="28"/>
        </w:rPr>
        <w:t>
      1988-1989 жылдары Чернобыль атом электр станциясындағы апаттың салдарын жоюға қатысушылар қатарындағы, қоныс аудару күні құрсақта болған балаларды қоса алғанда, оқшаулау және көшіру аймақстарынан Қазақстан Республикасына қоныс аударылған (өз еркімен кеткен) адамдарға бір рет - 150 000 (жүз елу мың) теңге және ай сайын - 35 000 (отыз бес мың) теңге мөлшерінде;</w:t>
      </w:r>
    </w:p>
    <w:bookmarkEnd w:id="41"/>
    <w:bookmarkStart w:name="z49" w:id="4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жылына бір рет - 100 000 (жүз мың) теңге мөлшерінде;</w:t>
      </w:r>
    </w:p>
    <w:bookmarkEnd w:id="42"/>
    <w:bookmarkStart w:name="z50" w:id="43"/>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жылына бір рет - 100 000 (жүз мың) теңге және ай сайын - 10 000 (он мың) теңге мөлшерінде;</w:t>
      </w:r>
    </w:p>
    <w:bookmarkEnd w:id="43"/>
    <w:bookmarkStart w:name="z51" w:id="44"/>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жылына бір рет - 30 000 (отыз мың) теңге мөлшерінде;</w:t>
      </w:r>
    </w:p>
    <w:bookmarkEnd w:id="44"/>
    <w:bookmarkStart w:name="z52" w:id="45"/>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қызметшілердің, партизандардың, астыртын әрекет етушілердің, Қазақстан Республикасының "Ардагерлер туралы" Заңының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жылына бір рет - 30 000 (отыз мың) теңге мөлшерінде;</w:t>
      </w:r>
    </w:p>
    <w:bookmarkEnd w:id="45"/>
    <w:bookmarkStart w:name="z53" w:id="4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жеңілдіктері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 жұмыста мертігу және басқа да себептер (құқыққа қарсы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 - 30 000 (отыз мың) теңге мөлшерінде;</w:t>
      </w:r>
    </w:p>
    <w:bookmarkEnd w:id="46"/>
    <w:bookmarkStart w:name="z54" w:id="47"/>
    <w:p>
      <w:pPr>
        <w:spacing w:after="0"/>
        <w:ind w:left="0"/>
        <w:jc w:val="both"/>
      </w:pPr>
      <w:r>
        <w:rPr>
          <w:rFonts w:ascii="Times New Roman"/>
          <w:b w:val="false"/>
          <w:i w:val="false"/>
          <w:color w:val="000000"/>
          <w:sz w:val="28"/>
        </w:rPr>
        <w:t>
      3) 30-тамыз Қазақстан Республикасының Конституция күні:</w:t>
      </w:r>
    </w:p>
    <w:bookmarkEnd w:id="47"/>
    <w:bookmarkStart w:name="z55" w:id="48"/>
    <w:p>
      <w:pPr>
        <w:spacing w:after="0"/>
        <w:ind w:left="0"/>
        <w:jc w:val="both"/>
      </w:pPr>
      <w:r>
        <w:rPr>
          <w:rFonts w:ascii="Times New Roman"/>
          <w:b w:val="false"/>
          <w:i w:val="false"/>
          <w:color w:val="000000"/>
          <w:sz w:val="28"/>
        </w:rPr>
        <w:t>
      барлық топтағы мүгедектігі бар адамдарға, 16 жасқа дейінгі мүгедектігі бар балаларға және 16 жастан 18 жасқа дейінгі бірінші, екінші, үшінші топтағы мүгедектігі бар балаларға жан басына шаққандағы орташа табысы есепке алынбай жылына бір рет - 50 000 (елу мың) теңге мөлшерінде.</w:t>
      </w:r>
    </w:p>
    <w:bookmarkEnd w:id="48"/>
    <w:bookmarkStart w:name="z56" w:id="49"/>
    <w:p>
      <w:pPr>
        <w:spacing w:after="0"/>
        <w:ind w:left="0"/>
        <w:jc w:val="both"/>
      </w:pPr>
      <w:r>
        <w:rPr>
          <w:rFonts w:ascii="Times New Roman"/>
          <w:b w:val="false"/>
          <w:i w:val="false"/>
          <w:color w:val="000000"/>
          <w:sz w:val="28"/>
        </w:rPr>
        <w:t>
      6. Өмірлік қиын жағдайға тап болған мұқтаж азаматтардың жекелеген санаттарына әлеуметтік көмек бір рет және (немесе) мерзімді (ай сайын) келесі санаттағы азаматтарға көрсетіледі:</w:t>
      </w:r>
    </w:p>
    <w:bookmarkEnd w:id="49"/>
    <w:bookmarkStart w:name="z57" w:id="50"/>
    <w:p>
      <w:pPr>
        <w:spacing w:after="0"/>
        <w:ind w:left="0"/>
        <w:jc w:val="both"/>
      </w:pPr>
      <w:r>
        <w:rPr>
          <w:rFonts w:ascii="Times New Roman"/>
          <w:b w:val="false"/>
          <w:i w:val="false"/>
          <w:color w:val="000000"/>
          <w:sz w:val="28"/>
        </w:rPr>
        <w:t xml:space="preserve">
      1) табиғи зілзаланың немесе өрттің салдарынан зардап шеккен азаматтарға (отбасыларға) өрт, табиғы зілзаланың туындаған сәтінен бастап алты ай ішінде өмірлік қиын жағдайға тап болған адамдарға жан басына шаққандағы орташа табысы есепке алынбай үлгілік қағиданың 9-тармағының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құжатты қоса бере отырып жылына бір рет -200 (екі жүз) айлық есептік көрсеткіш мөлшерінде;</w:t>
      </w:r>
    </w:p>
    <w:bookmarkEnd w:id="50"/>
    <w:bookmarkStart w:name="z58" w:id="51"/>
    <w:p>
      <w:pPr>
        <w:spacing w:after="0"/>
        <w:ind w:left="0"/>
        <w:jc w:val="both"/>
      </w:pPr>
      <w:r>
        <w:rPr>
          <w:rFonts w:ascii="Times New Roman"/>
          <w:b w:val="false"/>
          <w:i w:val="false"/>
          <w:color w:val="000000"/>
          <w:sz w:val="28"/>
        </w:rPr>
        <w:t xml:space="preserve">
      2) жан басына шаққандағы орташа табысы белгіленген шектен аспайтын отбасыларға (азаматтарға) Үлгілік қағиданың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құжатты қоса бере отырып, өтініш негізінде әлеуметтік көмек жылына бір рет - 25 (жиырма бес) айлық есептік көрсеткіш мөлшерінде;</w:t>
      </w:r>
    </w:p>
    <w:bookmarkEnd w:id="51"/>
    <w:bookmarkStart w:name="z59" w:id="52"/>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 деп танылған азаматтар (отбасы) туберкулездің әртүрлі түрімен ауыратын науқастарға емдеу мекемесінің ұсынатын тізіміне сәйкес, амбулаториялық ем алу кезеңіне әлеуметтік көмек жан басына шаққандағы орташа табысы есепке алынбай, ай сайын 10 (он) айлық есептік көрсеткіш мөлшерінде;</w:t>
      </w:r>
    </w:p>
    <w:bookmarkEnd w:id="52"/>
    <w:bookmarkStart w:name="z60" w:id="53"/>
    <w:p>
      <w:pPr>
        <w:spacing w:after="0"/>
        <w:ind w:left="0"/>
        <w:jc w:val="both"/>
      </w:pPr>
      <w:r>
        <w:rPr>
          <w:rFonts w:ascii="Times New Roman"/>
          <w:b w:val="false"/>
          <w:i w:val="false"/>
          <w:color w:val="000000"/>
          <w:sz w:val="28"/>
        </w:rPr>
        <w:t xml:space="preserve">
      4) бірінші топтағы мүгедектігі бар адамдарды санаториялық-курорттық емдеуге алып жүретін адамдар үшін жан басына шаққандағы табысы есепке алынбай, үлгілік қағидаларының 13-тармағы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тармақшаларындағы</w:t>
      </w:r>
      <w:r>
        <w:rPr>
          <w:rFonts w:ascii="Times New Roman"/>
          <w:b w:val="false"/>
          <w:i w:val="false"/>
          <w:color w:val="000000"/>
          <w:sz w:val="28"/>
        </w:rPr>
        <w:t xml:space="preserve"> көрсетілген құжатты қоса бере отырып жылына бір рет әлеуметтік көмек - 55 (елу бес) айлық есептік көрсеткіш мөлшерінде.</w:t>
      </w:r>
    </w:p>
    <w:bookmarkEnd w:id="53"/>
    <w:bookmarkStart w:name="z61" w:id="54"/>
    <w:p>
      <w:pPr>
        <w:spacing w:after="0"/>
        <w:ind w:left="0"/>
        <w:jc w:val="both"/>
      </w:pPr>
      <w:r>
        <w:rPr>
          <w:rFonts w:ascii="Times New Roman"/>
          <w:b w:val="false"/>
          <w:i w:val="false"/>
          <w:color w:val="000000"/>
          <w:sz w:val="28"/>
        </w:rPr>
        <w:t xml:space="preserve">
      7. Әлеуметтік көмек көрсету тәртібі көрсетілетін әлеуметтік көмекті тоқтату және қайтару үшін негіздер Үлгілік </w:t>
      </w:r>
      <w:r>
        <w:rPr>
          <w:rFonts w:ascii="Times New Roman"/>
          <w:b w:val="false"/>
          <w:i w:val="false"/>
          <w:color w:val="000000"/>
          <w:sz w:val="28"/>
        </w:rPr>
        <w:t>қағидаларға</w:t>
      </w:r>
      <w:r>
        <w:rPr>
          <w:rFonts w:ascii="Times New Roman"/>
          <w:b w:val="false"/>
          <w:i w:val="false"/>
          <w:color w:val="000000"/>
          <w:sz w:val="28"/>
        </w:rPr>
        <w:t xml:space="preserve"> сәйкес айқындалады.</w:t>
      </w:r>
    </w:p>
    <w:bookmarkEnd w:id="54"/>
    <w:bookmarkStart w:name="z62" w:id="55"/>
    <w:p>
      <w:pPr>
        <w:spacing w:after="0"/>
        <w:ind w:left="0"/>
        <w:jc w:val="both"/>
      </w:pPr>
      <w:r>
        <w:rPr>
          <w:rFonts w:ascii="Times New Roman"/>
          <w:b w:val="false"/>
          <w:i w:val="false"/>
          <w:color w:val="000000"/>
          <w:sz w:val="28"/>
        </w:rPr>
        <w:t>
      8.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55"/>
    <w:bookmarkStart w:name="z63" w:id="56"/>
    <w:p>
      <w:pPr>
        <w:spacing w:after="0"/>
        <w:ind w:left="0"/>
        <w:jc w:val="both"/>
      </w:pPr>
      <w:r>
        <w:rPr>
          <w:rFonts w:ascii="Times New Roman"/>
          <w:b w:val="false"/>
          <w:i w:val="false"/>
          <w:color w:val="000000"/>
          <w:sz w:val="28"/>
        </w:rPr>
        <w:t>
      9.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56"/>
    <w:bookmarkStart w:name="z64" w:id="57"/>
    <w:p>
      <w:pPr>
        <w:spacing w:after="0"/>
        <w:ind w:left="0"/>
        <w:jc w:val="left"/>
      </w:pPr>
      <w:r>
        <w:rPr>
          <w:rFonts w:ascii="Times New Roman"/>
          <w:b/>
          <w:i w:val="false"/>
          <w:color w:val="000000"/>
        </w:rPr>
        <w:t xml:space="preserve"> 3-тарау. Қорытынды ереже</w:t>
      </w:r>
    </w:p>
    <w:bookmarkEnd w:id="57"/>
    <w:bookmarkStart w:name="z65" w:id="58"/>
    <w:p>
      <w:pPr>
        <w:spacing w:after="0"/>
        <w:ind w:left="0"/>
        <w:jc w:val="both"/>
      </w:pPr>
      <w:r>
        <w:rPr>
          <w:rFonts w:ascii="Times New Roman"/>
          <w:b w:val="false"/>
          <w:i w:val="false"/>
          <w:color w:val="000000"/>
          <w:sz w:val="28"/>
        </w:rPr>
        <w:t>
      10.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w:t>
            </w:r>
            <w:r>
              <w:br/>
            </w:r>
            <w:r>
              <w:rPr>
                <w:rFonts w:ascii="Times New Roman"/>
                <w:b w:val="false"/>
                <w:i w:val="false"/>
                <w:color w:val="000000"/>
                <w:sz w:val="20"/>
              </w:rPr>
              <w:t>2022 жылғы 27 қыркүйектегі</w:t>
            </w:r>
            <w:r>
              <w:br/>
            </w:r>
            <w:r>
              <w:rPr>
                <w:rFonts w:ascii="Times New Roman"/>
                <w:b w:val="false"/>
                <w:i w:val="false"/>
                <w:color w:val="000000"/>
                <w:sz w:val="20"/>
              </w:rPr>
              <w:t>№ 136-VIІ шешіміне 2 қосымша</w:t>
            </w:r>
          </w:p>
        </w:tc>
      </w:tr>
    </w:tbl>
    <w:bookmarkStart w:name="z67" w:id="59"/>
    <w:p>
      <w:pPr>
        <w:spacing w:after="0"/>
        <w:ind w:left="0"/>
        <w:jc w:val="left"/>
      </w:pPr>
      <w:r>
        <w:rPr>
          <w:rFonts w:ascii="Times New Roman"/>
          <w:b/>
          <w:i w:val="false"/>
          <w:color w:val="000000"/>
        </w:rPr>
        <w:t xml:space="preserve">  Индер аудандық мәслихатының күші жойылды деп танылған кейбір шешімдерінің тізбесі</w:t>
      </w:r>
    </w:p>
    <w:bookmarkEnd w:id="59"/>
    <w:bookmarkStart w:name="z68" w:id="60"/>
    <w:p>
      <w:pPr>
        <w:spacing w:after="0"/>
        <w:ind w:left="0"/>
        <w:jc w:val="both"/>
      </w:pPr>
      <w:r>
        <w:rPr>
          <w:rFonts w:ascii="Times New Roman"/>
          <w:b w:val="false"/>
          <w:i w:val="false"/>
          <w:color w:val="000000"/>
          <w:sz w:val="28"/>
        </w:rPr>
        <w:t xml:space="preserve">
      1. Индер аудандық мәслихатының 2013 жылғы 27 қарашадағы №154-V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№2803 болып тіркелді);</w:t>
      </w:r>
    </w:p>
    <w:bookmarkEnd w:id="60"/>
    <w:bookmarkStart w:name="z69" w:id="61"/>
    <w:p>
      <w:pPr>
        <w:spacing w:after="0"/>
        <w:ind w:left="0"/>
        <w:jc w:val="both"/>
      </w:pPr>
      <w:r>
        <w:rPr>
          <w:rFonts w:ascii="Times New Roman"/>
          <w:b w:val="false"/>
          <w:i w:val="false"/>
          <w:color w:val="000000"/>
          <w:sz w:val="28"/>
        </w:rPr>
        <w:t xml:space="preserve">
      2. Индер аудандық мәслихатының 2015 жылғы 26 наурыздағы №263-V "Аудандық мәслихаттың 2013 жылғы 27 қарашадағы №154-V "Алушылардың жекелеген санаттары үшін әлеуметтік көмек көрсету еселігін және әлеуметтік көмек мөлшерлерін, атаулы күндер мен мереке күндерінің тізбесін белгілеу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№3165 болып тіркелді);</w:t>
      </w:r>
    </w:p>
    <w:bookmarkEnd w:id="61"/>
    <w:bookmarkStart w:name="z70" w:id="62"/>
    <w:p>
      <w:pPr>
        <w:spacing w:after="0"/>
        <w:ind w:left="0"/>
        <w:jc w:val="both"/>
      </w:pPr>
      <w:r>
        <w:rPr>
          <w:rFonts w:ascii="Times New Roman"/>
          <w:b w:val="false"/>
          <w:i w:val="false"/>
          <w:color w:val="000000"/>
          <w:sz w:val="28"/>
        </w:rPr>
        <w:t xml:space="preserve">
      3. Индер аудандық мәслихатының 2016 жылғы 26 сәуірдегі №11-VI "Аудандық мәслихаттың 2013 жылғы 27 қарашадағы №154-V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№3517 болып тіркелді);</w:t>
      </w:r>
    </w:p>
    <w:bookmarkEnd w:id="62"/>
    <w:bookmarkStart w:name="z71" w:id="63"/>
    <w:p>
      <w:pPr>
        <w:spacing w:after="0"/>
        <w:ind w:left="0"/>
        <w:jc w:val="both"/>
      </w:pPr>
      <w:r>
        <w:rPr>
          <w:rFonts w:ascii="Times New Roman"/>
          <w:b w:val="false"/>
          <w:i w:val="false"/>
          <w:color w:val="000000"/>
          <w:sz w:val="28"/>
        </w:rPr>
        <w:t xml:space="preserve">
      4. Индер аудандық мәслихатының 2017 жылғы 20 сәуірдегі №100-VI "Аудандық мәслихаттың 2013 жылғы 27 қарашадағы №154-V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№3846 болып тіркелді);</w:t>
      </w:r>
    </w:p>
    <w:bookmarkEnd w:id="63"/>
    <w:bookmarkStart w:name="z72" w:id="64"/>
    <w:p>
      <w:pPr>
        <w:spacing w:after="0"/>
        <w:ind w:left="0"/>
        <w:jc w:val="both"/>
      </w:pPr>
      <w:r>
        <w:rPr>
          <w:rFonts w:ascii="Times New Roman"/>
          <w:b w:val="false"/>
          <w:i w:val="false"/>
          <w:color w:val="000000"/>
          <w:sz w:val="28"/>
        </w:rPr>
        <w:t xml:space="preserve">
      5. Индер аудандық мәслихатының 2018 жылғы 13 қыркүйектегі №214-VI "Аудандық мәслихаттың 2013 жылғы 27 қарашадағы №154-V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№4248 болып тіркелді);</w:t>
      </w:r>
    </w:p>
    <w:bookmarkEnd w:id="64"/>
    <w:bookmarkStart w:name="z73" w:id="65"/>
    <w:p>
      <w:pPr>
        <w:spacing w:after="0"/>
        <w:ind w:left="0"/>
        <w:jc w:val="both"/>
      </w:pPr>
      <w:r>
        <w:rPr>
          <w:rFonts w:ascii="Times New Roman"/>
          <w:b w:val="false"/>
          <w:i w:val="false"/>
          <w:color w:val="000000"/>
          <w:sz w:val="28"/>
        </w:rPr>
        <w:t xml:space="preserve">
      6. Индер аудандық мәслихатының 2020 жылғы 30 сәуірдегі №374-VI "Аудандық мәслихаттың 2013 жылғы 27 қарашадағы №154-V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 енгізу туралы" 2020 жылғы 30 сәуірдегі №374-VI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№4645 болып тіркелді);</w:t>
      </w:r>
    </w:p>
    <w:bookmarkEnd w:id="65"/>
    <w:bookmarkStart w:name="z74" w:id="66"/>
    <w:p>
      <w:pPr>
        <w:spacing w:after="0"/>
        <w:ind w:left="0"/>
        <w:jc w:val="both"/>
      </w:pPr>
      <w:r>
        <w:rPr>
          <w:rFonts w:ascii="Times New Roman"/>
          <w:b w:val="false"/>
          <w:i w:val="false"/>
          <w:color w:val="000000"/>
          <w:sz w:val="28"/>
        </w:rPr>
        <w:t xml:space="preserve">
      7. Индер аудандық мәслихатының 2020 жылғы 24 желтоқсандағы №449-VI "Аудандық мәслихаттың 2013 жылғы 27 қарашадағы №154-V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№4862 болып тіркелді);</w:t>
      </w:r>
    </w:p>
    <w:bookmarkEnd w:id="66"/>
    <w:bookmarkStart w:name="z75" w:id="67"/>
    <w:p>
      <w:pPr>
        <w:spacing w:after="0"/>
        <w:ind w:left="0"/>
        <w:jc w:val="both"/>
      </w:pPr>
      <w:r>
        <w:rPr>
          <w:rFonts w:ascii="Times New Roman"/>
          <w:b w:val="false"/>
          <w:i w:val="false"/>
          <w:color w:val="000000"/>
          <w:sz w:val="28"/>
        </w:rPr>
        <w:t>
      8. Индер аудандық мәслихатының 2021 жылғы 12 мамырдағы №23-VII "Аудандық мәслихатының 2013 жылғы 27қарашадағы №154-V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өзгерістер енгізу туралы" (нормативтік құқықтық актілерді мемлекеттік тіркеу тізілімінде №</w:t>
      </w:r>
      <w:r>
        <w:rPr>
          <w:rFonts w:ascii="Times New Roman"/>
          <w:b w:val="false"/>
          <w:i w:val="false"/>
          <w:color w:val="000000"/>
          <w:sz w:val="28"/>
        </w:rPr>
        <w:t>4955</w:t>
      </w:r>
      <w:r>
        <w:rPr>
          <w:rFonts w:ascii="Times New Roman"/>
          <w:b w:val="false"/>
          <w:i w:val="false"/>
          <w:color w:val="000000"/>
          <w:sz w:val="28"/>
        </w:rPr>
        <w:t xml:space="preserve"> болып тіркелді);</w:t>
      </w:r>
    </w:p>
    <w:bookmarkEnd w:id="67"/>
    <w:bookmarkStart w:name="z76" w:id="68"/>
    <w:p>
      <w:pPr>
        <w:spacing w:after="0"/>
        <w:ind w:left="0"/>
        <w:jc w:val="both"/>
      </w:pPr>
      <w:r>
        <w:rPr>
          <w:rFonts w:ascii="Times New Roman"/>
          <w:b w:val="false"/>
          <w:i w:val="false"/>
          <w:color w:val="000000"/>
          <w:sz w:val="28"/>
        </w:rPr>
        <w:t xml:space="preserve">
      9. Индер аудандық мәслихатының 2013 жылғы 27 қарашадағы №155-V "Алушылар санатының тізбесін және әлеуметтік көмектің шекті мөлшерлерін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№2799 болып тіркелді);</w:t>
      </w:r>
    </w:p>
    <w:bookmarkEnd w:id="68"/>
    <w:bookmarkStart w:name="z77" w:id="69"/>
    <w:p>
      <w:pPr>
        <w:spacing w:after="0"/>
        <w:ind w:left="0"/>
        <w:jc w:val="both"/>
      </w:pPr>
      <w:r>
        <w:rPr>
          <w:rFonts w:ascii="Times New Roman"/>
          <w:b w:val="false"/>
          <w:i w:val="false"/>
          <w:color w:val="000000"/>
          <w:sz w:val="28"/>
        </w:rPr>
        <w:t xml:space="preserve">
      10. Индер аудандық мәслихатының 2016 жылғы 15 ақпандағы №351-V "Аудандық мәслихаттың 2013 жылғы 27 қарашадағы №155-V "Алушылар санатының тізбесін және әлеуметтік көмектің шекті мөлшерлерін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№3469 болып тіркелді);</w:t>
      </w:r>
    </w:p>
    <w:bookmarkEnd w:id="69"/>
    <w:bookmarkStart w:name="z78" w:id="70"/>
    <w:p>
      <w:pPr>
        <w:spacing w:after="0"/>
        <w:ind w:left="0"/>
        <w:jc w:val="both"/>
      </w:pPr>
      <w:r>
        <w:rPr>
          <w:rFonts w:ascii="Times New Roman"/>
          <w:b w:val="false"/>
          <w:i w:val="false"/>
          <w:color w:val="000000"/>
          <w:sz w:val="28"/>
        </w:rPr>
        <w:t xml:space="preserve">
      11. Индер аудандық мәслихатының 2016 жылғы 24 тамыздағы №33-VI "Аудандық мәслихаттың 2013 жылғы 27 қарашадағы №155-V "Алушылар санатының тізбесін және әлеуметтік көмектің шекті мөлшерлерін бекіту туралы" шешіміне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№3610 болып тіркелді);</w:t>
      </w:r>
    </w:p>
    <w:bookmarkEnd w:id="70"/>
    <w:bookmarkStart w:name="z79" w:id="71"/>
    <w:p>
      <w:pPr>
        <w:spacing w:after="0"/>
        <w:ind w:left="0"/>
        <w:jc w:val="both"/>
      </w:pPr>
      <w:r>
        <w:rPr>
          <w:rFonts w:ascii="Times New Roman"/>
          <w:b w:val="false"/>
          <w:i w:val="false"/>
          <w:color w:val="000000"/>
          <w:sz w:val="28"/>
        </w:rPr>
        <w:t xml:space="preserve">
      12. Индер аудандық мәслихатының 2019 жылғы 16 мамырдағы №289-VI "Аудандық мәслихаттың 2013 жылғы 27 қарашадағы №155-V "Алушылар санатының тізбесін және әлеуметтік көмектің шекті мөлшерлерін бекіту туралы" шешіміне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№4405 болып тіркелді);</w:t>
      </w:r>
    </w:p>
    <w:bookmarkEnd w:id="71"/>
    <w:bookmarkStart w:name="z80" w:id="72"/>
    <w:p>
      <w:pPr>
        <w:spacing w:after="0"/>
        <w:ind w:left="0"/>
        <w:jc w:val="both"/>
      </w:pPr>
      <w:r>
        <w:rPr>
          <w:rFonts w:ascii="Times New Roman"/>
          <w:b w:val="false"/>
          <w:i w:val="false"/>
          <w:color w:val="000000"/>
          <w:sz w:val="28"/>
        </w:rPr>
        <w:t xml:space="preserve">
      13. Индер аудандық мәслихатының 2021 жылғы 12 мамырдағы №24-VII "Индер аудандық мәслихатының 2013 жылғы 27 қарашадағы №155-V "Алушылар санатының тізбесін және әлеуметтік көмектің шекті мөлшерлерін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№4957 болып тіркелді).</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