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0839" w14:textId="5010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2015 жылғы 18 қарашадағы № ХХХV-2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2022 жылғы 30 қарашадағы № 25-1 шешімі. Қазақстан Республикасының Әділет министрлігінде 2022 жылғы 21 желтоқсанда № 31183 болып тіркелді. Күші жойылды - Атырау облысы Қызылқоға аудандық мәслихатының 2023 жылғы 26 желтоқсандағы № 13-2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26.12.2023 № </w:t>
      </w:r>
      <w:r>
        <w:rPr>
          <w:rFonts w:ascii="Times New Roman"/>
          <w:b w:val="false"/>
          <w:i w:val="false"/>
          <w:color w:val="ff0000"/>
          <w:sz w:val="28"/>
        </w:rPr>
        <w:t>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Қызылқоға ауданы мәслихатының "Мүгедектер қатарындағы кемтар балаларды жеке оқыту жоспары бойынша үйде оқытуға жұмсалған шығындарын айқындау тәртібі мен мөлшерін белгілеу туралы" 2015 жылғы 18 қарашадағы № ХХХV-2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3384 болып тіркелген) келесі өзерістер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1" w:id="6"/>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30 қарашадағы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18 қарашадағы № ХХХV-2</w:t>
            </w:r>
            <w:r>
              <w:br/>
            </w:r>
            <w:r>
              <w:rPr>
                <w:rFonts w:ascii="Times New Roman"/>
                <w:b w:val="false"/>
                <w:i w:val="false"/>
                <w:color w:val="000000"/>
                <w:sz w:val="20"/>
              </w:rPr>
              <w:t>шешіміне қосымша</w:t>
            </w:r>
          </w:p>
        </w:tc>
      </w:tr>
    </w:tbl>
    <w:bookmarkStart w:name="z16" w:id="8"/>
    <w:p>
      <w:pPr>
        <w:spacing w:after="0"/>
        <w:ind w:left="0"/>
        <w:jc w:val="left"/>
      </w:pPr>
      <w:r>
        <w:rPr>
          <w:rFonts w:ascii="Times New Roman"/>
          <w:b/>
          <w:i w:val="false"/>
          <w:color w:val="000000"/>
        </w:rPr>
        <w:t xml:space="preserve"> 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мүгедектігі бар баланың үйде оқу фактісін растайтын оқу орнының анықтамасы негізінде "Қызылқоға аудандық жұмыспен қамту, әлеуметтік бағдарламалар және азаматтық хал актілерін тіркеу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қуәландыратын құжаттың орнына қандастармен қандас куәлігі ұсынылады.</w:t>
      </w:r>
    </w:p>
    <w:bookmarkEnd w:id="14"/>
    <w:bookmarkStart w:name="z23" w:id="15"/>
    <w:p>
      <w:pPr>
        <w:spacing w:after="0"/>
        <w:ind w:left="0"/>
        <w:jc w:val="both"/>
      </w:pPr>
      <w:r>
        <w:rPr>
          <w:rFonts w:ascii="Times New Roman"/>
          <w:b w:val="false"/>
          <w:i w:val="false"/>
          <w:color w:val="000000"/>
          <w:sz w:val="28"/>
        </w:rPr>
        <w:t>
      7. Оқытуға жұмсаған шығындарын өндіріп алу мөлшері оқу жылы ішінде әрбір мүгедектігі бар балаға ай сайын 2,4 ( екі бүтін оннан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