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5910" w14:textId="3c85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2019 жылғы 10 қыркүйектегі № ХХХХІ-1 "Қызылқоға ауданының ауылдық елді мекендеріне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Қызылқоға аудандық мәслихатының 2022 жылғы 13 желтоқсандағы № 27-2 шешімі. Қазақстан Республикасының Әділет министрлігінде 2022 жылғы 19 желтоқсанда № 31158 болып тіркелді</w:t>
      </w:r>
    </w:p>
    <w:p>
      <w:pPr>
        <w:spacing w:after="0"/>
        <w:ind w:left="0"/>
        <w:jc w:val="both"/>
      </w:pPr>
      <w:bookmarkStart w:name="z4" w:id="0"/>
      <w:r>
        <w:rPr>
          <w:rFonts w:ascii="Times New Roman"/>
          <w:b w:val="false"/>
          <w:i w:val="false"/>
          <w:color w:val="000000"/>
          <w:sz w:val="28"/>
        </w:rPr>
        <w:t>
      Қызылқоға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"Қызылқоға ауданының ауылдық елді мекендеріне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Қызылқоға аудандық мәслихатының 2019 жылғы 10 қыркүйектегі № ХХХХІ-1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4493 болып тіркелген) келесі өзеріс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қосымшадағы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