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ad69" w14:textId="216a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2022 жылғы 19 сәуірдегі № 14 шешімі. Қазақстан Республикасының Әділет министрлігінде 2022 жылғы 19 сәуірде № 27656 болып тіркелді. Күші жойылды - Атырау облысы Қызылқоға ауданы әкімінің 2022 жылғы 22 маусымдағы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әкімінің 22.06.2022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