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2689" w14:textId="55a2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 мәслихатының "Қызылқоға ауданында тұратын аз қамтылған отбасыларға (азаматтарға) тұрғын үй көмегін көрсетудің қағидасын бекіту туралы" 2015 жылғы 18 қарашадағы № ХХХV-3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2022 жылғы 4 наурыздағы № 13-1 шешімі. Қазақстан Республикасының Әділет министрлігінде 2022 жылғы 30 наурызда № 27287 болып тіркелді. Күші жойылды - Атырау облысы Қызылқоға аудандық мәслихатының 2024 жылғы 18 наурыздағы № 15-3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18.03.2024 № </w:t>
      </w:r>
      <w:r>
        <w:rPr>
          <w:rFonts w:ascii="Times New Roman"/>
          <w:b w:val="false"/>
          <w:i w:val="false"/>
          <w:color w:val="ff0000"/>
          <w:sz w:val="28"/>
        </w:rPr>
        <w:t>15-3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Қызылқоға аудандық мәслихаты ШЕШТІ:</w:t>
      </w:r>
    </w:p>
    <w:bookmarkEnd w:id="0"/>
    <w:bookmarkStart w:name="z5" w:id="1"/>
    <w:p>
      <w:pPr>
        <w:spacing w:after="0"/>
        <w:ind w:left="0"/>
        <w:jc w:val="both"/>
      </w:pPr>
      <w:r>
        <w:rPr>
          <w:rFonts w:ascii="Times New Roman"/>
          <w:b w:val="false"/>
          <w:i w:val="false"/>
          <w:color w:val="000000"/>
          <w:sz w:val="28"/>
        </w:rPr>
        <w:t xml:space="preserve">
      1. Қызылқоға ауданы мәслихатының "Қызылқоға ауданында тұратын аз қамтылған отбасыларға (азаматтарға) тұрғын үй көмегін көрсетудің қағидасын бекіту туралы" 2015 жылғы 18 қарашадағы № ХХХV-3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3385 болып тіркелген)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"Қызылқоға ауданында тұрғын үй көмегін көрсетудің мөлшері мен тәртібін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Қызылқоға аудандық мәслихаты ШЕШТІ:";</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Қызылқоға ауданында тұрғын үй көмегін көрсетудің мөлшері мен тәртібі айқындалсын.";</w:t>
      </w:r>
    </w:p>
    <w:bookmarkEnd w:id="7"/>
    <w:bookmarkStart w:name="z12"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Аккайнанов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w:t>
            </w:r>
            <w:r>
              <w:br/>
            </w:r>
            <w:r>
              <w:rPr>
                <w:rFonts w:ascii="Times New Roman"/>
                <w:b w:val="false"/>
                <w:i w:val="false"/>
                <w:color w:val="000000"/>
                <w:sz w:val="20"/>
              </w:rPr>
              <w:t xml:space="preserve"> мәслихатының 2022 жылғы 4</w:t>
            </w:r>
            <w:r>
              <w:br/>
            </w:r>
            <w:r>
              <w:rPr>
                <w:rFonts w:ascii="Times New Roman"/>
                <w:b w:val="false"/>
                <w:i w:val="false"/>
                <w:color w:val="000000"/>
                <w:sz w:val="20"/>
              </w:rPr>
              <w:t xml:space="preserve"> наурыздағы № 13-1 шешіміне</w:t>
            </w:r>
            <w:r>
              <w:br/>
            </w: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мәслихаттың</w:t>
            </w:r>
            <w:r>
              <w:br/>
            </w:r>
            <w:r>
              <w:rPr>
                <w:rFonts w:ascii="Times New Roman"/>
                <w:b w:val="false"/>
                <w:i w:val="false"/>
                <w:color w:val="000000"/>
                <w:sz w:val="20"/>
              </w:rPr>
              <w:t xml:space="preserve"> 2015 жылғы 18 қарашадағы №</w:t>
            </w:r>
            <w:r>
              <w:br/>
            </w:r>
            <w:r>
              <w:rPr>
                <w:rFonts w:ascii="Times New Roman"/>
                <w:b w:val="false"/>
                <w:i w:val="false"/>
                <w:color w:val="000000"/>
                <w:sz w:val="20"/>
              </w:rPr>
              <w:t xml:space="preserve"> XXXV-3 шешіміне қосымша</w:t>
            </w:r>
          </w:p>
        </w:tc>
      </w:tr>
    </w:tbl>
    <w:bookmarkStart w:name="z17" w:id="10"/>
    <w:p>
      <w:pPr>
        <w:spacing w:after="0"/>
        <w:ind w:left="0"/>
        <w:jc w:val="left"/>
      </w:pPr>
      <w:r>
        <w:rPr>
          <w:rFonts w:ascii="Times New Roman"/>
          <w:b/>
          <w:i w:val="false"/>
          <w:color w:val="000000"/>
        </w:rPr>
        <w:t xml:space="preserve"> Қызылқоға ауданында тұрғын үй көмегін көрсетудің мөлшері мен тәртібі</w:t>
      </w:r>
    </w:p>
    <w:bookmarkEnd w:id="10"/>
    <w:bookmarkStart w:name="z18" w:id="11"/>
    <w:p>
      <w:pPr>
        <w:spacing w:after="0"/>
        <w:ind w:left="0"/>
        <w:jc w:val="both"/>
      </w:pPr>
      <w:r>
        <w:rPr>
          <w:rFonts w:ascii="Times New Roman"/>
          <w:b w:val="false"/>
          <w:i w:val="false"/>
          <w:color w:val="000000"/>
          <w:sz w:val="28"/>
        </w:rPr>
        <w:t>
      1. Тұрғын үй көмегі жергілікті бюджет қаражаты есебінен Қызылқоға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11"/>
    <w:bookmarkStart w:name="z19" w:id="1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2"/>
    <w:bookmarkStart w:name="z20" w:id="13"/>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3"/>
    <w:bookmarkStart w:name="z21" w:id="14"/>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4"/>
    <w:bookmarkStart w:name="z22" w:id="15"/>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15"/>
    <w:bookmarkStart w:name="z23" w:id="16"/>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6"/>
    <w:bookmarkStart w:name="z24" w:id="17"/>
    <w:p>
      <w:pPr>
        <w:spacing w:after="0"/>
        <w:ind w:left="0"/>
        <w:jc w:val="both"/>
      </w:pPr>
      <w:r>
        <w:rPr>
          <w:rFonts w:ascii="Times New Roman"/>
          <w:b w:val="false"/>
          <w:i w:val="false"/>
          <w:color w:val="000000"/>
          <w:sz w:val="28"/>
        </w:rPr>
        <w:t>
      2. Тұрғын үй көмегін тағайындау "Қызылқоға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7"/>
    <w:bookmarkStart w:name="z25" w:id="1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8"/>
    <w:bookmarkStart w:name="z26" w:id="1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9"/>
    <w:bookmarkStart w:name="z27" w:id="20"/>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20"/>
    <w:bookmarkStart w:name="z28" w:id="21"/>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1"/>
    <w:bookmarkStart w:name="z29" w:id="22"/>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жүгінеді.</w:t>
      </w:r>
    </w:p>
    <w:bookmarkEnd w:id="22"/>
    <w:bookmarkStart w:name="z30" w:id="23"/>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3"/>
    <w:bookmarkStart w:name="z31" w:id="24"/>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4"/>
    <w:bookmarkStart w:name="z32" w:id="25"/>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5"/>
    <w:bookmarkStart w:name="z33" w:id="26"/>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