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a52d" w14:textId="e2fa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2022 жылғы 13 маусымдағы № 136-VII "Исатай ауданы бойынша халық үшін тұрмыстық қатты қалдықтарды жинауға, тасымалдауға, сұрыптауға және көмуге арналған тарифін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12 желтоқсандағы № 173-VII шешімі. Қазақстан Республикасының Әділет министрлігінде 2022 жылғы 14 желтоқсанда № 31103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"Исатай ауданы бойынша халық үшін тұрмыстық қатты қалдықтарды жинауға, тасымалдауға, сұрыптауға және көмуге арналған тарифін бекіту туралы" 2022 жылғы 13 маусымдағы № 136-VII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28482 болып тіркелген)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желтоқсандағы № 173-VII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халық үшін тұрмыстық қатты қалдықтарды жинауға,тасымалдауға, сұрыптауға және көмуге арналған тарифтері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