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f0e" w14:textId="323c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халық үшін тұрмыстық қатты қалдықтарды жинауға, тасымалдауға, сұрыптауға және көмуге арналған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13 маусымдағы № 136-VII шешімі. Қазақстан Республикасының Әділет министрлігінде 2022 жылғы 16 маусымда № 28482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Атырау облысы Исатай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173-VІI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 бойынша халық үшін тұрмыстық қатты қалдықтарды жинауға, тасымалдауға, сұрыптауға және көмуге арналған тарифі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мәслихаттың бюджет, қаржы, экономика, кәсіпкерлікті дамыту аграрлық мәселелер жөніндегі тұрақты комиссиясына (Н. Мусин)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аудандық мәслихатының 2022 жылғы 13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136-VII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халық үшін тұрмыстық қатты қалдықтарды жинауға,тасымалдауға, сұрыптауға және көмуге арналған тарифтері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Исатай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173-VІI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