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d995c" w14:textId="d1d99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Жалғансай ауылдық округінің Жалғансай ауылындағы атауы жоқ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Жалғансай ауылдық округі әкімінің 2022 жылғы 24 қарашадағы № 26 шешімі. Қазақстан Республикасының Әділет министрлігінде 2022 жылғы 28 қарашада № 30760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Жалғансай ауыл тұрғындарының пікірін ескере отырып және облыстық ономастика комиссиясының 2022 жылғы 18 мамырдағы қорытындысы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Жалғансай ауылдық округінің Жалғансай ауылындағы атауы жоқ көшеге Қалым Жұмағазиев атауы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Мырзағали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