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d9ab" w14:textId="6e6d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2017 жылғы 26 мамырдағы № 147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2022 жылғы 28 маусымдағы № 149 шешімі. Қазақстан Республикасының Әділет министрлігінде 2022 жылғы 4 шілдеде № 28701 болып тіркелді. Күші жойылды - Атырау облысы Махамбет аудандық мәслихатының 2023 жылғы 14 қыркүйектегі № 63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14.09.2023 № </w:t>
      </w:r>
      <w:r>
        <w:rPr>
          <w:rFonts w:ascii="Times New Roman"/>
          <w:b w:val="false"/>
          <w:i w:val="false"/>
          <w:color w:val="ff0000"/>
          <w:sz w:val="28"/>
        </w:rPr>
        <w:t>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Махамбет аудандық мәслихаты ШЕШТІ:</w:t>
      </w:r>
    </w:p>
    <w:bookmarkEnd w:id="0"/>
    <w:bookmarkStart w:name="z5" w:id="1"/>
    <w:p>
      <w:pPr>
        <w:spacing w:after="0"/>
        <w:ind w:left="0"/>
        <w:jc w:val="both"/>
      </w:pPr>
      <w:r>
        <w:rPr>
          <w:rFonts w:ascii="Times New Roman"/>
          <w:b w:val="false"/>
          <w:i w:val="false"/>
          <w:color w:val="000000"/>
          <w:sz w:val="28"/>
        </w:rPr>
        <w:t xml:space="preserve">
      1. Махамбет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26 мамырдағы № 147 (нормативтік құқықтық актілерді мемлекеттік тіркеу тізілімінде № 3885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Махамбет аудандық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2022 жылдың 1 мамырынан бастап туындаған қатынастарға таратылады.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2022 жылғы</w:t>
            </w:r>
            <w:r>
              <w:br/>
            </w:r>
            <w:r>
              <w:rPr>
                <w:rFonts w:ascii="Times New Roman"/>
                <w:b w:val="false"/>
                <w:i w:val="false"/>
                <w:color w:val="000000"/>
                <w:sz w:val="20"/>
              </w:rPr>
              <w:t xml:space="preserve"> 28 маусымдағы № 149</w:t>
            </w:r>
            <w:r>
              <w:br/>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 xml:space="preserve"> мәслихатының 2017 жылғы</w:t>
            </w:r>
            <w:r>
              <w:br/>
            </w:r>
            <w:r>
              <w:rPr>
                <w:rFonts w:ascii="Times New Roman"/>
                <w:b w:val="false"/>
                <w:i w:val="false"/>
                <w:color w:val="000000"/>
                <w:sz w:val="20"/>
              </w:rPr>
              <w:t xml:space="preserve"> "26" мамырдағы № 147</w:t>
            </w:r>
            <w:r>
              <w:br/>
            </w:r>
            <w:r>
              <w:rPr>
                <w:rFonts w:ascii="Times New Roman"/>
                <w:b w:val="false"/>
                <w:i w:val="false"/>
                <w:color w:val="000000"/>
                <w:sz w:val="20"/>
              </w:rPr>
              <w:t xml:space="preserve"> шешіміне қосымша</w:t>
            </w:r>
          </w:p>
        </w:tc>
      </w:tr>
    </w:tbl>
    <w:bookmarkStart w:name="z12"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 504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7"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Атырау облысы Махамбет ауданы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ең төмен күнкөріс деңгейі – "Қазақстан Республикасы Стратегиялық жоспарлау және реформалар агенттігі Ұлттық статистика бюросының Атырау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1"/>
    <w:bookmarkStart w:name="z19"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0"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1"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2" w:id="15"/>
    <w:p>
      <w:pPr>
        <w:spacing w:after="0"/>
        <w:ind w:left="0"/>
        <w:jc w:val="both"/>
      </w:pPr>
      <w:r>
        <w:rPr>
          <w:rFonts w:ascii="Times New Roman"/>
          <w:b w:val="false"/>
          <w:i w:val="false"/>
          <w:color w:val="000000"/>
          <w:sz w:val="28"/>
        </w:rPr>
        <w:t>
      7) уәкiлеттi орган - "Махамбет ауданы жұмыспен қамту, әлеуметтiк бағдарламалар және азаматтық хал актiлерiн тiркеу бөлiмi" мемлекеттiк мекемесi;</w:t>
      </w:r>
    </w:p>
    <w:bookmarkEnd w:id="15"/>
    <w:bookmarkStart w:name="z23"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Атырау облысы Махамбет ауданының ауылдық округі әкімдерінің шешімдерімен құрылатын комиссия;</w:t>
      </w:r>
    </w:p>
    <w:bookmarkEnd w:id="16"/>
    <w:bookmarkStart w:name="z24"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8"/>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27" w:id="2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28" w:id="2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Әлеуметтік көмек мереке күндеріне бір рет және (немесе) мерзімді (ай сайын) келесі санаттағы азаматтарға көрсетіледі:</w:t>
      </w:r>
    </w:p>
    <w:bookmarkEnd w:id="22"/>
    <w:bookmarkStart w:name="z30" w:id="23"/>
    <w:p>
      <w:pPr>
        <w:spacing w:after="0"/>
        <w:ind w:left="0"/>
        <w:jc w:val="both"/>
      </w:pPr>
      <w:r>
        <w:rPr>
          <w:rFonts w:ascii="Times New Roman"/>
          <w:b w:val="false"/>
          <w:i w:val="false"/>
          <w:color w:val="000000"/>
          <w:sz w:val="28"/>
        </w:rPr>
        <w:t>
      1) 7 мамыр – Отан қорғаушылар күні:</w:t>
      </w:r>
    </w:p>
    <w:bookmarkEnd w:id="23"/>
    <w:bookmarkStart w:name="z31" w:id="2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адамдарына (бұдан әрі КСР Одағы), (әскери мамандар мен кеңесшілерді қоса алғанда) бір рет - 100 000 (бір жүз мың) теңге мөлшерінде;</w:t>
      </w:r>
    </w:p>
    <w:bookmarkEnd w:id="24"/>
    <w:bookmarkStart w:name="z32" w:id="25"/>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 бір жүз елу мың) теңге және ай сайын – 35 000 (отыз бес мың) теңге мөлшерінде;</w:t>
      </w:r>
    </w:p>
    <w:bookmarkEnd w:id="25"/>
    <w:bookmarkStart w:name="z33" w:id="26"/>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бір рет - 150 000 ( бір жүз мың) теңге;</w:t>
      </w:r>
    </w:p>
    <w:bookmarkEnd w:id="26"/>
    <w:bookmarkStart w:name="z34" w:id="27"/>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бір рет - 150 000 (бір жүз елу мың) теңге мөлшерінде;</w:t>
      </w:r>
    </w:p>
    <w:bookmarkEnd w:id="27"/>
    <w:bookmarkStart w:name="z35" w:id="2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бір рет - 150 000 (бір жүз мың) теңге мөлшерінде;</w:t>
      </w:r>
    </w:p>
    <w:bookmarkEnd w:id="28"/>
    <w:bookmarkStart w:name="z36" w:id="29"/>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- 150 000 (бір жүз елу мың) теңге және ай сайын– 30 000 (отыз мың) теңге мөлшерінде;</w:t>
      </w:r>
    </w:p>
    <w:bookmarkEnd w:id="29"/>
    <w:bookmarkStart w:name="z37" w:id="30"/>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 рет - 150 000 (бір жүз елу мың) теңге және ай сайын– 30 000 (отыз мың) теңге мөлшерінде;</w:t>
      </w:r>
    </w:p>
    <w:bookmarkEnd w:id="30"/>
    <w:bookmarkStart w:name="z38" w:id="31"/>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(бір жүз елу мың) теңге және ай сайын – 30 000 ( отыз мың) теңге мөлшерінде;</w:t>
      </w:r>
    </w:p>
    <w:bookmarkEnd w:id="31"/>
    <w:bookmarkStart w:name="z39" w:id="3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қызметшілерге бір рет - 150 000 (бір жүз елу мың) теңге;</w:t>
      </w:r>
    </w:p>
    <w:bookmarkEnd w:id="32"/>
    <w:bookmarkStart w:name="z40" w:id="33"/>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рет- 100 000 (бір жүз мың) теңге.</w:t>
      </w:r>
    </w:p>
    <w:bookmarkEnd w:id="33"/>
    <w:bookmarkStart w:name="z41" w:id="34"/>
    <w:p>
      <w:pPr>
        <w:spacing w:after="0"/>
        <w:ind w:left="0"/>
        <w:jc w:val="both"/>
      </w:pPr>
      <w:r>
        <w:rPr>
          <w:rFonts w:ascii="Times New Roman"/>
          <w:b w:val="false"/>
          <w:i w:val="false"/>
          <w:color w:val="000000"/>
          <w:sz w:val="28"/>
        </w:rPr>
        <w:t>
      2) 9 мамыр - Жеңіс Күні:</w:t>
      </w:r>
    </w:p>
    <w:bookmarkEnd w:id="34"/>
    <w:bookmarkStart w:name="z42" w:id="35"/>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бір рет – 1 000 000 (бір миллион) теңге және ай сайын -15 000 (он бес мың) теңге мөлшерінде;</w:t>
      </w:r>
    </w:p>
    <w:bookmarkEnd w:id="35"/>
    <w:bookmarkStart w:name="z43" w:id="36"/>
    <w:p>
      <w:pPr>
        <w:spacing w:after="0"/>
        <w:ind w:left="0"/>
        <w:jc w:val="both"/>
      </w:pPr>
      <w:r>
        <w:rPr>
          <w:rFonts w:ascii="Times New Roman"/>
          <w:b w:val="false"/>
          <w:i w:val="false"/>
          <w:color w:val="000000"/>
          <w:sz w:val="28"/>
        </w:rPr>
        <w:t>
      Ұлы Отан соғысының мүгедектері, атап айтканда Ұлы Отан соғысы кезеңінде майданда, ұрыс қимылдары аудандарында,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бір рет - 1 000 000 (бір миллион) теңге және ай сайын- 15 000 (он бес мың) теңге мөлшерінде;</w:t>
      </w:r>
    </w:p>
    <w:bookmarkEnd w:id="36"/>
    <w:bookmarkStart w:name="z44" w:id="37"/>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 100 000 (бір жүз мың) теңге;</w:t>
      </w:r>
    </w:p>
    <w:bookmarkEnd w:id="37"/>
    <w:bookmarkStart w:name="z45" w:id="38"/>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мен мемлекеттік қауіпсіздік әскерлері мен органдарының ерікті жалдамалы құрамының адамдарына бір рет– 100 000 (бір жүз мың) теңге;</w:t>
      </w:r>
    </w:p>
    <w:bookmarkEnd w:id="38"/>
    <w:bookmarkStart w:name="z46" w:id="39"/>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w:t>
      </w:r>
    </w:p>
    <w:bookmarkEnd w:id="39"/>
    <w:bookmarkStart w:name="z47" w:id="40"/>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60 000 (алпыс мың) теңге;</w:t>
      </w:r>
    </w:p>
    <w:bookmarkEnd w:id="40"/>
    <w:bookmarkStart w:name="z48" w:id="4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(бір жүз елу мың) теңге және ай сайын– 35 000 (отыз бес мың) теңге мөлшерінде;</w:t>
      </w:r>
    </w:p>
    <w:bookmarkEnd w:id="41"/>
    <w:bookmarkStart w:name="z49"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балаларына бір рет- 100 000 (бір жүз мың) теңге мөлшерінде;</w:t>
      </w:r>
    </w:p>
    <w:bookmarkEnd w:id="42"/>
    <w:bookmarkStart w:name="z50" w:id="43"/>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(бір жүз мың) теңге және ай сайын– 10 000 (он мың) теңге мөлшерінде;</w:t>
      </w:r>
    </w:p>
    <w:bookmarkEnd w:id="43"/>
    <w:bookmarkStart w:name="z51" w:id="44"/>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30 000 (отыз мың) теңге;</w:t>
      </w:r>
    </w:p>
    <w:bookmarkEnd w:id="44"/>
    <w:bookmarkStart w:name="z52" w:id="45"/>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бір рет– 30 000 (отыз мың) теңге;</w:t>
      </w:r>
    </w:p>
    <w:bookmarkEnd w:id="45"/>
    <w:bookmarkStart w:name="z53" w:id="46"/>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 30 000 (отыз мың) теңге;</w:t>
      </w:r>
    </w:p>
    <w:bookmarkEnd w:id="46"/>
    <w:bookmarkStart w:name="z54" w:id="47"/>
    <w:p>
      <w:pPr>
        <w:spacing w:after="0"/>
        <w:ind w:left="0"/>
        <w:jc w:val="both"/>
      </w:pPr>
      <w:r>
        <w:rPr>
          <w:rFonts w:ascii="Times New Roman"/>
          <w:b w:val="false"/>
          <w:i w:val="false"/>
          <w:color w:val="000000"/>
          <w:sz w:val="28"/>
        </w:rPr>
        <w:t>
      1988-1989 жылдардағы Чернобыль атом электр станциясындағы апаттың салдарларын жоюға қатысушыларға,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адамдарға бір рет– 150 000 (бір жүз елу мың) теңге және ай сайын -35 000 (отыз бес мың) теңге мөлшерінде;</w:t>
      </w:r>
    </w:p>
    <w:bookmarkEnd w:id="47"/>
    <w:bookmarkStart w:name="z55" w:id="48"/>
    <w:p>
      <w:pPr>
        <w:spacing w:after="0"/>
        <w:ind w:left="0"/>
        <w:jc w:val="both"/>
      </w:pPr>
      <w:r>
        <w:rPr>
          <w:rFonts w:ascii="Times New Roman"/>
          <w:b w:val="false"/>
          <w:i w:val="false"/>
          <w:color w:val="000000"/>
          <w:sz w:val="28"/>
        </w:rPr>
        <w:t>
      3) 30 тамыз -Қазақстан Республикасының Конституция күні:</w:t>
      </w:r>
    </w:p>
    <w:bookmarkEnd w:id="48"/>
    <w:bookmarkStart w:name="z56" w:id="49"/>
    <w:p>
      <w:pPr>
        <w:spacing w:after="0"/>
        <w:ind w:left="0"/>
        <w:jc w:val="both"/>
      </w:pPr>
      <w:r>
        <w:rPr>
          <w:rFonts w:ascii="Times New Roman"/>
          <w:b w:val="false"/>
          <w:i w:val="false"/>
          <w:color w:val="000000"/>
          <w:sz w:val="28"/>
        </w:rPr>
        <w:t>
      әлеуметтік көмек барлық топтағы мүгедектерге, жеті жасқа дейiнгi мүгедек балалар, жеті жастан он сегіз жасқа дейiнгi бiрiншi, екiнші, үшiншi топтағы мүгедек балаларға бір рет- 50 000 (елу мың) теңге мөлшерінде.</w:t>
      </w:r>
    </w:p>
    <w:bookmarkEnd w:id="49"/>
    <w:bookmarkStart w:name="z57" w:id="50"/>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келесі санаттағы азаматтарға көрсетіледі:</w:t>
      </w:r>
    </w:p>
    <w:bookmarkEnd w:id="50"/>
    <w:bookmarkStart w:name="z58" w:id="51"/>
    <w:p>
      <w:pPr>
        <w:spacing w:after="0"/>
        <w:ind w:left="0"/>
        <w:jc w:val="both"/>
      </w:pPr>
      <w:r>
        <w:rPr>
          <w:rFonts w:ascii="Times New Roman"/>
          <w:b w:val="false"/>
          <w:i w:val="false"/>
          <w:color w:val="000000"/>
          <w:sz w:val="28"/>
        </w:rPr>
        <w:t xml:space="preserve">
      1) табиғи зілзаланың немесе өрттің салдарынан оқиға орын алған мекен-жайда тұрақты тіркеуде тұратын азаматтарға (отбасыларға), осы жағдай туындаған сәтінен бастап алты ай ішінде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әлеуметтік көмек жан басына шаққандағы орташа табысы есепке алынбай бір рет - 100 (бір жүз) айлық есептік көрсеткіш мөлшерінде көрсетіледі;</w:t>
      </w:r>
    </w:p>
    <w:bookmarkEnd w:id="51"/>
    <w:bookmarkStart w:name="z59" w:id="52"/>
    <w:p>
      <w:pPr>
        <w:spacing w:after="0"/>
        <w:ind w:left="0"/>
        <w:jc w:val="both"/>
      </w:pPr>
      <w:r>
        <w:rPr>
          <w:rFonts w:ascii="Times New Roman"/>
          <w:b w:val="false"/>
          <w:i w:val="false"/>
          <w:color w:val="000000"/>
          <w:sz w:val="28"/>
        </w:rPr>
        <w:t xml:space="preserve">
      2) жан басына шаққандағы орташа табысы ең төменгі күнкөріс деңгейінен аспайтын отбасыларға (азаматтарға)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әлеуметтік көмек бір рет - 25 (жиырма бес) айлық есептік көрсеткішке дейінгі мөлшерінде;</w:t>
      </w:r>
    </w:p>
    <w:bookmarkEnd w:id="52"/>
    <w:bookmarkStart w:name="z60" w:id="53"/>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bookmarkEnd w:id="53"/>
    <w:bookmarkStart w:name="z61" w:id="54"/>
    <w:p>
      <w:pPr>
        <w:spacing w:after="0"/>
        <w:ind w:left="0"/>
        <w:jc w:val="both"/>
      </w:pPr>
      <w:r>
        <w:rPr>
          <w:rFonts w:ascii="Times New Roman"/>
          <w:b w:val="false"/>
          <w:i w:val="false"/>
          <w:color w:val="000000"/>
          <w:sz w:val="28"/>
        </w:rPr>
        <w:t>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табысы есепке алынбай ай сайын-10 (он) айлық есептік көрсеткіш мөлшерінде;</w:t>
      </w:r>
    </w:p>
    <w:bookmarkEnd w:id="54"/>
    <w:bookmarkStart w:name="z62" w:id="55"/>
    <w:p>
      <w:pPr>
        <w:spacing w:after="0"/>
        <w:ind w:left="0"/>
        <w:jc w:val="both"/>
      </w:pPr>
      <w:r>
        <w:rPr>
          <w:rFonts w:ascii="Times New Roman"/>
          <w:b w:val="false"/>
          <w:i w:val="false"/>
          <w:color w:val="000000"/>
          <w:sz w:val="28"/>
        </w:rPr>
        <w:t xml:space="preserve">
      4) мүгедек балалардың ата-анасына немесе өзге заңды өкілдеріне және 1-топтағы мүгедектермен еріп жүретін адамдарды санаторий-курорттық емдеуге жан басына шаққандағы табысы есепке алынбай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санаторий-курорттық ем алғандығын дәлелдейтін құжаттарын (санаторий-курорттық ем алғандығы туралы акті, шот фактура) бере отырып, мүгедек адамның өтініші негізінде жан басына шаққандағы орташа табысы есепке алынбай бір рет әлеуметтік көмек- 55 (елу бес) айлық есептік көрсеткіш мөлшеріне дейін.</w:t>
      </w:r>
    </w:p>
    <w:bookmarkEnd w:id="55"/>
    <w:bookmarkStart w:name="z63" w:id="56"/>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56"/>
    <w:bookmarkStart w:name="z64" w:id="57"/>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негіздер Үлгілік </w:t>
      </w:r>
      <w:r>
        <w:rPr>
          <w:rFonts w:ascii="Times New Roman"/>
          <w:b w:val="false"/>
          <w:i w:val="false"/>
          <w:color w:val="000000"/>
          <w:sz w:val="28"/>
        </w:rPr>
        <w:t>қағидаларға</w:t>
      </w:r>
      <w:r>
        <w:rPr>
          <w:rFonts w:ascii="Times New Roman"/>
          <w:b w:val="false"/>
          <w:i w:val="false"/>
          <w:color w:val="000000"/>
          <w:sz w:val="28"/>
        </w:rPr>
        <w:t xml:space="preserve"> сәйкес айқындалады.</w:t>
      </w:r>
    </w:p>
    <w:bookmarkEnd w:id="57"/>
    <w:bookmarkStart w:name="z65" w:id="58"/>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уәкілетті ұйымның не өзге де ұйымдардың ұсынымы бойынша Махамбет ауданы әкімдігінің бекітетін тізімі бойынша көрсетіледі.</w:t>
      </w:r>
    </w:p>
    <w:bookmarkEnd w:id="58"/>
    <w:bookmarkStart w:name="z66" w:id="59"/>
    <w:p>
      <w:pPr>
        <w:spacing w:after="0"/>
        <w:ind w:left="0"/>
        <w:jc w:val="both"/>
      </w:pPr>
      <w:r>
        <w:rPr>
          <w:rFonts w:ascii="Times New Roman"/>
          <w:b w:val="false"/>
          <w:i w:val="false"/>
          <w:color w:val="000000"/>
          <w:sz w:val="28"/>
        </w:rPr>
        <w:t>
      11. Әлеуметтік көмек ұсынуға шығыстарды қаржыландыру Махамбет ауданы бюджетінде көзделген ағымдағы қаржы жылына арналған қаражат шегінде жүргізіледі.</w:t>
      </w:r>
    </w:p>
    <w:bookmarkEnd w:id="59"/>
    <w:bookmarkStart w:name="z67" w:id="60"/>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0"/>
    <w:bookmarkStart w:name="z68" w:id="61"/>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61"/>
    <w:bookmarkStart w:name="z69" w:id="62"/>
    <w:p>
      <w:pPr>
        <w:spacing w:after="0"/>
        <w:ind w:left="0"/>
        <w:jc w:val="left"/>
      </w:pPr>
      <w:r>
        <w:rPr>
          <w:rFonts w:ascii="Times New Roman"/>
          <w:b/>
          <w:i w:val="false"/>
          <w:color w:val="000000"/>
        </w:rPr>
        <w:t xml:space="preserve"> 3-тарау. Қорытынды ереже</w:t>
      </w:r>
    </w:p>
    <w:bookmarkEnd w:id="62"/>
    <w:bookmarkStart w:name="z70" w:id="63"/>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 xml:space="preserve"> мәслихатының 2022 жылғы</w:t>
            </w:r>
            <w:r>
              <w:br/>
            </w:r>
            <w:r>
              <w:rPr>
                <w:rFonts w:ascii="Times New Roman"/>
                <w:b w:val="false"/>
                <w:i w:val="false"/>
                <w:color w:val="000000"/>
                <w:sz w:val="20"/>
              </w:rPr>
              <w:t xml:space="preserve"> "28" маусымдағы № 149</w:t>
            </w:r>
            <w:r>
              <w:br/>
            </w:r>
            <w:r>
              <w:rPr>
                <w:rFonts w:ascii="Times New Roman"/>
                <w:b w:val="false"/>
                <w:i w:val="false"/>
                <w:color w:val="000000"/>
                <w:sz w:val="20"/>
              </w:rPr>
              <w:t xml:space="preserve"> шешіміне 2 қосымша</w:t>
            </w:r>
          </w:p>
        </w:tc>
      </w:tr>
    </w:tbl>
    <w:bookmarkStart w:name="z72" w:id="64"/>
    <w:p>
      <w:pPr>
        <w:spacing w:after="0"/>
        <w:ind w:left="0"/>
        <w:jc w:val="left"/>
      </w:pPr>
      <w:r>
        <w:rPr>
          <w:rFonts w:ascii="Times New Roman"/>
          <w:b/>
          <w:i w:val="false"/>
          <w:color w:val="000000"/>
        </w:rPr>
        <w:t xml:space="preserve"> Махамбет аудандық мәслихатының күші жойылды деп танылған кейбір шешімдерінің тізбесі</w:t>
      </w:r>
    </w:p>
    <w:bookmarkEnd w:id="64"/>
    <w:bookmarkStart w:name="z73" w:id="65"/>
    <w:p>
      <w:pPr>
        <w:spacing w:after="0"/>
        <w:ind w:left="0"/>
        <w:jc w:val="both"/>
      </w:pPr>
      <w:r>
        <w:rPr>
          <w:rFonts w:ascii="Times New Roman"/>
          <w:b w:val="false"/>
          <w:i w:val="false"/>
          <w:color w:val="000000"/>
          <w:sz w:val="28"/>
        </w:rPr>
        <w:t xml:space="preserve">
      1. Махамбет аудандық мәслихатының "Алушылар санатының тізбесін және әлеуметтік көмектің шекті мөлшерлерін бекіту туралы" 2013 жылғы 13 қарашадағы № 135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2796 тіркелді);</w:t>
      </w:r>
    </w:p>
    <w:bookmarkEnd w:id="65"/>
    <w:bookmarkStart w:name="z74" w:id="66"/>
    <w:p>
      <w:pPr>
        <w:spacing w:after="0"/>
        <w:ind w:left="0"/>
        <w:jc w:val="both"/>
      </w:pPr>
      <w:r>
        <w:rPr>
          <w:rFonts w:ascii="Times New Roman"/>
          <w:b w:val="false"/>
          <w:i w:val="false"/>
          <w:color w:val="000000"/>
          <w:sz w:val="28"/>
        </w:rPr>
        <w:t xml:space="preserve">
      2. Махамбет аудандық мәслихатының "Аудандық мәслихаттың 2013 жылғы 13 қарашадағы № 135 "Алушылар санатының тізбесін және әлеуметтік көмектің шекті мөлшерлерін бекіту туралы" шешіміне толықтыру енгізу туралы" 2016 жылғы 21 қыркүйектегі № 59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3627 болып тіркелді);</w:t>
      </w:r>
    </w:p>
    <w:bookmarkEnd w:id="66"/>
    <w:bookmarkStart w:name="z75" w:id="67"/>
    <w:p>
      <w:pPr>
        <w:spacing w:after="0"/>
        <w:ind w:left="0"/>
        <w:jc w:val="both"/>
      </w:pPr>
      <w:r>
        <w:rPr>
          <w:rFonts w:ascii="Times New Roman"/>
          <w:b w:val="false"/>
          <w:i w:val="false"/>
          <w:color w:val="000000"/>
          <w:sz w:val="28"/>
        </w:rPr>
        <w:t xml:space="preserve">
      3. Махамбет аудандық мәслихатының "Махамбет аудандық мәслихатының 2013 жылғы 13 қарашадағы № 135 "Алушылар санатының тізбесін және әлеуметтік көмектің шекті мөлшерлерін бекіту туралы" шешіміне толықтырулар енгізу туралы" 2019 жылғы 24 мамырдағы № 341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4415 болып тіркелді);</w:t>
      </w:r>
    </w:p>
    <w:bookmarkEnd w:id="67"/>
    <w:bookmarkStart w:name="z76" w:id="68"/>
    <w:p>
      <w:pPr>
        <w:spacing w:after="0"/>
        <w:ind w:left="0"/>
        <w:jc w:val="both"/>
      </w:pPr>
      <w:r>
        <w:rPr>
          <w:rFonts w:ascii="Times New Roman"/>
          <w:b w:val="false"/>
          <w:i w:val="false"/>
          <w:color w:val="000000"/>
          <w:sz w:val="28"/>
        </w:rPr>
        <w:t xml:space="preserve">
      4. Махамбет аудандық мәслихатының "Махамбет аудандық мәслихатының 2013 жылғы 13 қарашадағы № 135 "Алушылар санатының тізбесін және әлеуметтік көмектің шекті мөлшерлерін бекіту туралы" шешіміне өзгеріс енгізу туралы" 2019 жылғы 20 қарашадағы № 381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4533 болып тіркелді);</w:t>
      </w:r>
    </w:p>
    <w:bookmarkEnd w:id="68"/>
    <w:bookmarkStart w:name="z77" w:id="69"/>
    <w:p>
      <w:pPr>
        <w:spacing w:after="0"/>
        <w:ind w:left="0"/>
        <w:jc w:val="both"/>
      </w:pPr>
      <w:r>
        <w:rPr>
          <w:rFonts w:ascii="Times New Roman"/>
          <w:b w:val="false"/>
          <w:i w:val="false"/>
          <w:color w:val="000000"/>
          <w:sz w:val="28"/>
        </w:rPr>
        <w:t xml:space="preserve">
      5. Махамбет аудандық мәслихатының "Махамбет аудандық мәслихатының 2013 жылғы 13 қарашадағы № 135 "Алушылар санатының тізбесін және әлеуметтік көмектің шекті мөлшерлерін бекіту туралы" шешіміне өзгеріс енгізу туралы" 2021 жылғы 14 мамырдағы № 45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4959 болып тіркелді);</w:t>
      </w:r>
    </w:p>
    <w:bookmarkEnd w:id="69"/>
    <w:bookmarkStart w:name="z78" w:id="70"/>
    <w:p>
      <w:pPr>
        <w:spacing w:after="0"/>
        <w:ind w:left="0"/>
        <w:jc w:val="both"/>
      </w:pPr>
      <w:r>
        <w:rPr>
          <w:rFonts w:ascii="Times New Roman"/>
          <w:b w:val="false"/>
          <w:i w:val="false"/>
          <w:color w:val="000000"/>
          <w:sz w:val="28"/>
        </w:rPr>
        <w:t xml:space="preserve">
      6. Махамбет аудандық мәслихатының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2013 жылғы 10 желтоқсандағы № 138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2801 болып тіркелді);</w:t>
      </w:r>
    </w:p>
    <w:bookmarkEnd w:id="70"/>
    <w:bookmarkStart w:name="z79" w:id="71"/>
    <w:p>
      <w:pPr>
        <w:spacing w:after="0"/>
        <w:ind w:left="0"/>
        <w:jc w:val="both"/>
      </w:pPr>
      <w:r>
        <w:rPr>
          <w:rFonts w:ascii="Times New Roman"/>
          <w:b w:val="false"/>
          <w:i w:val="false"/>
          <w:color w:val="000000"/>
          <w:sz w:val="28"/>
        </w:rPr>
        <w:t xml:space="preserve">
      7. Махамбет аудандық мәслихатының "Аудандық мәслихаттың 2013 жылғы 10 желтоқсандағы № 138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2015 жылғы 27 наурыздағы № 273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3164 болып тіркелді);</w:t>
      </w:r>
    </w:p>
    <w:bookmarkEnd w:id="71"/>
    <w:bookmarkStart w:name="z80" w:id="72"/>
    <w:p>
      <w:pPr>
        <w:spacing w:after="0"/>
        <w:ind w:left="0"/>
        <w:jc w:val="both"/>
      </w:pPr>
      <w:r>
        <w:rPr>
          <w:rFonts w:ascii="Times New Roman"/>
          <w:b w:val="false"/>
          <w:i w:val="false"/>
          <w:color w:val="000000"/>
          <w:sz w:val="28"/>
        </w:rPr>
        <w:t xml:space="preserve">
      8. Махамбет аудандық мәслихатының "Махамбет аудандық мәслихатының 2013 жылғы 10 желтоқсандағы № 138 "Алушылардың жекелеген санаттары үшін әлеуметтік көмек көрсету еселігін және әлеуметтік көмек мөлшерлерін, атаулы күндер мен мереке күндерінің тізбесін белгілеу туралы" шешіміне өзгерістер енгізу туралы" 2016 жылғы 26 сәуірдегі № 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3506 болып тіркелді);</w:t>
      </w:r>
    </w:p>
    <w:bookmarkEnd w:id="72"/>
    <w:bookmarkStart w:name="z81" w:id="73"/>
    <w:p>
      <w:pPr>
        <w:spacing w:after="0"/>
        <w:ind w:left="0"/>
        <w:jc w:val="both"/>
      </w:pPr>
      <w:r>
        <w:rPr>
          <w:rFonts w:ascii="Times New Roman"/>
          <w:b w:val="false"/>
          <w:i w:val="false"/>
          <w:color w:val="000000"/>
          <w:sz w:val="28"/>
        </w:rPr>
        <w:t xml:space="preserve">
      9. Махамбет аудандық мәслихатының "Махамбет аудандық мәслихатының 2013 жылғы 10 желтоқсандағы № 138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2017 жылғы 20 сәуірдегі № 141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3844 болып тіркелді);</w:t>
      </w:r>
    </w:p>
    <w:bookmarkEnd w:id="73"/>
    <w:bookmarkStart w:name="z82" w:id="74"/>
    <w:p>
      <w:pPr>
        <w:spacing w:after="0"/>
        <w:ind w:left="0"/>
        <w:jc w:val="both"/>
      </w:pPr>
      <w:r>
        <w:rPr>
          <w:rFonts w:ascii="Times New Roman"/>
          <w:b w:val="false"/>
          <w:i w:val="false"/>
          <w:color w:val="000000"/>
          <w:sz w:val="28"/>
        </w:rPr>
        <w:t xml:space="preserve">
      10. Махамбет аудандық мәслихатының "Махамбет аудандық мәслихатының 2013 жылғы 10 желтоқсандағы № 138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2018 жылғы 25 шілдедегі № 259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4222 болып тіркелді);</w:t>
      </w:r>
    </w:p>
    <w:bookmarkEnd w:id="74"/>
    <w:bookmarkStart w:name="z83" w:id="75"/>
    <w:p>
      <w:pPr>
        <w:spacing w:after="0"/>
        <w:ind w:left="0"/>
        <w:jc w:val="both"/>
      </w:pPr>
      <w:r>
        <w:rPr>
          <w:rFonts w:ascii="Times New Roman"/>
          <w:b w:val="false"/>
          <w:i w:val="false"/>
          <w:color w:val="000000"/>
          <w:sz w:val="28"/>
        </w:rPr>
        <w:t xml:space="preserve">
      11. Махамбет аудандық мәслихатының "Махамбет аудандық мәслихатының 2013 жылғы 10 желтоқсандағы № 138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пен толықтыру енгізу туралы" 2020 жылғы 28 ақпандағы № 421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4611 болып тіркелді);</w:t>
      </w:r>
    </w:p>
    <w:bookmarkEnd w:id="75"/>
    <w:bookmarkStart w:name="z84" w:id="76"/>
    <w:p>
      <w:pPr>
        <w:spacing w:after="0"/>
        <w:ind w:left="0"/>
        <w:jc w:val="both"/>
      </w:pPr>
      <w:r>
        <w:rPr>
          <w:rFonts w:ascii="Times New Roman"/>
          <w:b w:val="false"/>
          <w:i w:val="false"/>
          <w:color w:val="000000"/>
          <w:sz w:val="28"/>
        </w:rPr>
        <w:t xml:space="preserve">
      12. Махамбет аудандық мәслихатының "Махамбет аудандық мәслихатының 2013 жылғы 10 желтоқсандағы № 138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2020 жылғы 9 желтоқсандағы № 476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4818 болып тіркелді);</w:t>
      </w:r>
    </w:p>
    <w:bookmarkEnd w:id="76"/>
    <w:bookmarkStart w:name="z85" w:id="77"/>
    <w:p>
      <w:pPr>
        <w:spacing w:after="0"/>
        <w:ind w:left="0"/>
        <w:jc w:val="both"/>
      </w:pPr>
      <w:r>
        <w:rPr>
          <w:rFonts w:ascii="Times New Roman"/>
          <w:b w:val="false"/>
          <w:i w:val="false"/>
          <w:color w:val="000000"/>
          <w:sz w:val="28"/>
        </w:rPr>
        <w:t xml:space="preserve">
      13. Махамбет аудандық мәслихатының "Махамбет аудандық мәслихатының 2013 жылғы 10 желтоқсандағы № 138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толықтырулар енгізу туралы" 2021 жылғы 14 мамырдағы № 44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4960 болып тіркелді).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