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607" w14:textId="77e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23 желтоқсандағы № 486 "Қазақстан Республикасының жер заңнамасына сәйкес Махамбет ауданында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6 мамырдағы № 136 шешімі. Қазақстан Республикасының Әділет министрлігінде 2022 жылғы 13 мамырда № 28010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 заңнамасына сәйкес Махамбет ауданында пайдаланылмайтын ауыл шаруашылығы мақсатындағы жерлерге жер салығының базалық мөлшерлемелерін арттыру туралы" Махамбет аудандық мәслихатының 2020 жылғы 23 желтоқсандағы № 486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