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bb61" w14:textId="66fb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Махамбет аудандық әкімдігінің 2020 жылғы 23 маусымдағы № 138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2022 жылғы 1 ақпандағы № 33 қаулысы. Қазақстан Республикасының Әділет министрлігінде 2022 жылғы 8 ақпанда № 26755 болып тіркелді. Күші жойылды - Атырау облысы Махамбет ауданы әкімдігінің 2024 жылғы 20 ақпандағы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20.02.2024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Махамбет аудандық әкімдігінің 2020 жылғы 23 маусымдағы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4683 болып тіркелген)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1 ақпандағы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қаулысына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 және аудандық жартылай стационарлық үлгідегі ұйымның (күндіз болу бөлімшесі) басшысы;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Халықты жұмыспен қамту орталығы басшысының орынбасары және аудандық жартылай стационарлық үлгідегі ұйымның (күндіз болу бөлімшесі) басшысының орынбасары;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дәрігерлер;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мейіргер;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логопед;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(қызметінің) құрылымдық бөлімшесінің маманы;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 (бұқаралық жұмыс жөніндегі ұйымдастырушы);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халықты жұмыспен қамту орталығының әлеуметтік жұмыс жөніндегі консультанты;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жұмыс жөніндегі маман;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қарттар мен мүгедектерге күтім жасау жөніндегі әлеуметтік қызметкер;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әлеуметтік жұмыс жөніндегі ассистент;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емдік денешынықтыру жөніндегі маман;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ассистент.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 басшысы;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кітапхана меңгерушісі (басшысы);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аккомпаниатор-концертмейстр;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әртістері;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мәдени ұйымдастырушы (негізгі қызметтер);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барлық атаудағы әдістемеші (негізгі қызметтер);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продюсер;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(негізгі қызметтер);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қоюшы режиссер;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вокал бойынша үйретуші;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хормейстер;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барлық атаудағы суретшілер (негізгі қызметтер).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