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621a" w14:textId="e956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"Жылыой ауданында тұрғын үй көмегін көрсетудің мөлшері мен тәртібін айқындау туралы" Жылыой ауданы мәслихатының 2015 жылғы 28 қазандағы № 33-2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2022 жылғы 12 желтоқсандағы № 26-1 шешімі. Қазақстан Республикасының Әділет министрлігінде 2022 жылғы 21 желтоқсанда № 31193 болып тіркелді. Күші жойылды - Атырау облысы Жылыой аудандық мәслихатының 2024 жылғы 21 маусымдағы № 19-4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21.06.2024 № </w:t>
      </w:r>
      <w:r>
        <w:rPr>
          <w:rFonts w:ascii="Times New Roman"/>
          <w:b w:val="false"/>
          <w:i w:val="false"/>
          <w:color w:val="ff0000"/>
          <w:sz w:val="28"/>
        </w:rPr>
        <w:t>19-4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"Жылыой ауданында тұрғын үй көмегін көрсетудің мөлшері мен тәртібін айқындау туралы" Жылыой аудандық мәслихатының 2015 жылғы 28 қазандағы № 33-2 (нормативтік құқықтық актілерді мемлекеттік тіркеу тізілімінде № 3352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14 сәуірдегі № 512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