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126" w14:textId="45c0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Құлсары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2022 жылғы 21 қыркүйектегі № 242 қаулысы және Атырау облысы Жылыой аудандық мәслихатының 2022 жылғы 22 қыркүйектегі № 23-4 бірлескен шешімі. Қазақстан Республикасының Әділет министрлігінде 2022 жылғы 29 қыркүйекте № 29897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қала тұрғындарының пікірін ескере отырып және облыстық ономастика комиссиясының 2022 жылғы 11 наурыздағы қорытындысы негізінде, Жылыой ауданы әкімдігі ҚАУЛЫ ЕТЕДІ және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маңызы бар Құлсары қаласындағы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№55 көшеге – Отар Рахимов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№61 көшеге – Әлен Бисенқұлов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№60 көшеге – Смадияр Шахаров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№242 көшеге – Жұмалы Кенжин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№123 көшеге – Дүйсенғали Жұмалиев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№101 көшеге – Ермекбай Сабиров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№33 көшеге – Қарағұл Құрманов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№163 көшеге – Идеят Изимов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№229 көшеге – Жәңкей Сисенбердиев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№161 көшеге – Құбаш Ермишев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№151 көшеге – Хамидолла Хабдешев көшесі.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