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8742" w14:textId="d408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Жылыой аудандық мәслихатының 2017 жылғы 22 мамырдағы № 10-7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2022 жылғы 22 қыркүйектегі № 23-5 шешімі. Қазақстан Республикасының Әділет министрлігінде 2022 жылғы 28 қыркүйекте № 29870 болып тіркелді. Күші жойылды - Атырау облысы Жылыой аудандық мәслихатының 2023 жылғы 16 қазандағы № 8-1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16.10.2023 № </w:t>
      </w:r>
      <w:r>
        <w:rPr>
          <w:rFonts w:ascii="Times New Roman"/>
          <w:b w:val="false"/>
          <w:i w:val="false"/>
          <w:color w:val="ff0000"/>
          <w:sz w:val="28"/>
        </w:rPr>
        <w:t>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Жылыой аудандық мәслихаты ШЕШТІ:</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Жылыой аудандық мәслихатының 2017 жылғы 22 мамырдағы № 10-7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3880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2022 жылдың 1 қаңтарынан бастап туындаған құқықтық қатынастарға таралады.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Таласов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w:t>
            </w:r>
            <w:r>
              <w:br/>
            </w:r>
            <w:r>
              <w:rPr>
                <w:rFonts w:ascii="Times New Roman"/>
                <w:b w:val="false"/>
                <w:i w:val="false"/>
                <w:color w:val="000000"/>
                <w:sz w:val="20"/>
              </w:rPr>
              <w:t>мәслихатының 2022 жылғы 22</w:t>
            </w:r>
            <w:r>
              <w:br/>
            </w:r>
            <w:r>
              <w:rPr>
                <w:rFonts w:ascii="Times New Roman"/>
                <w:b w:val="false"/>
                <w:i w:val="false"/>
                <w:color w:val="000000"/>
                <w:sz w:val="20"/>
              </w:rPr>
              <w:t>қыркүйектегі № 23-5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w:t>
            </w:r>
            <w:r>
              <w:br/>
            </w:r>
            <w:r>
              <w:rPr>
                <w:rFonts w:ascii="Times New Roman"/>
                <w:b w:val="false"/>
                <w:i w:val="false"/>
                <w:color w:val="000000"/>
                <w:sz w:val="20"/>
              </w:rPr>
              <w:t>мәслихатының 2017 жылғы "22"</w:t>
            </w:r>
            <w:r>
              <w:br/>
            </w:r>
            <w:r>
              <w:rPr>
                <w:rFonts w:ascii="Times New Roman"/>
                <w:b w:val="false"/>
                <w:i w:val="false"/>
                <w:color w:val="000000"/>
                <w:sz w:val="20"/>
              </w:rPr>
              <w:t>мамырдағы № 10-7 шешіміне</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2013 жылғы 21 мамырдағы № 504 Қазақстан Республикасы Үкiметiнiң "Әлеуметтiк көмек көрсетудің, оның мөлшерлерiн белгiлеудің және мұқтаж азаматтардың жекелеген санаттарының тiзбесiн айқындаудың үлгілік қағидаларын бекіту туралы" (бұдан әрі –Үлгілік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Атырау облысы Жылыой ауданы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 есептейтін, мөлшерi бойынша ең төмен тұтыну себетінің құнына тең, бiр адамға қажеттi ең төмен ақшалай кiрiс;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3"/>
    <w:bookmarkStart w:name="z21" w:id="14"/>
    <w:p>
      <w:pPr>
        <w:spacing w:after="0"/>
        <w:ind w:left="0"/>
        <w:jc w:val="both"/>
      </w:pPr>
      <w:r>
        <w:rPr>
          <w:rFonts w:ascii="Times New Roman"/>
          <w:b w:val="false"/>
          <w:i w:val="false"/>
          <w:color w:val="000000"/>
          <w:sz w:val="28"/>
        </w:rPr>
        <w:t>
      7) уәкiлеттi орган - "Жылыой аудандық жұмыспен қамту, әлеуметтiк бағдарламалар және азаматтық хал актiлерiн тiркеу бөлiмi" мемлекеттiк мекемесi;</w:t>
      </w:r>
    </w:p>
    <w:bookmarkEnd w:id="14"/>
    <w:bookmarkStart w:name="z22"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Атырау облысы Жылыой ауданының қала, кент, ауыл, ауылдық округ әкімдерінің шешімімен құрылатын комиссия.</w:t>
      </w:r>
    </w:p>
    <w:bookmarkEnd w:id="15"/>
    <w:bookmarkStart w:name="z23"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4"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7"/>
    <w:bookmarkStart w:name="z25"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26" w:id="19"/>
    <w:p>
      <w:pPr>
        <w:spacing w:after="0"/>
        <w:ind w:left="0"/>
        <w:jc w:val="both"/>
      </w:pPr>
      <w:r>
        <w:rPr>
          <w:rFonts w:ascii="Times New Roman"/>
          <w:b w:val="false"/>
          <w:i w:val="false"/>
          <w:color w:val="000000"/>
          <w:sz w:val="28"/>
        </w:rPr>
        <w:t xml:space="preserve">
      5. Қазақстан Республикасының "Қазақстан Республикасында мүгедектігі бар адамдарды әлеуметтiк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9"/>
    <w:bookmarkStart w:name="z27" w:id="20"/>
    <w:p>
      <w:pPr>
        <w:spacing w:after="0"/>
        <w:ind w:left="0"/>
        <w:jc w:val="left"/>
      </w:pPr>
      <w:r>
        <w:rPr>
          <w:rFonts w:ascii="Times New Roman"/>
          <w:b/>
          <w:i w:val="false"/>
          <w:color w:val="000000"/>
        </w:rPr>
        <w:t xml:space="preserve"> 2-тарау. Әлеуметтік көмек көрсетудің, оның мөлшерлерін белгілеудің және мұқтаж азаматтардың жекелеген санаттарының тізбесін айқындау және әлеуметтік көмектің мөлшерлерін белгілеу тәртібі</w:t>
      </w:r>
    </w:p>
    <w:bookmarkEnd w:id="20"/>
    <w:bookmarkStart w:name="z28" w:id="21"/>
    <w:p>
      <w:pPr>
        <w:spacing w:after="0"/>
        <w:ind w:left="0"/>
        <w:jc w:val="both"/>
      </w:pPr>
      <w:r>
        <w:rPr>
          <w:rFonts w:ascii="Times New Roman"/>
          <w:b w:val="false"/>
          <w:i w:val="false"/>
          <w:color w:val="000000"/>
          <w:sz w:val="28"/>
        </w:rPr>
        <w:t>
      6. Мереке күндеріне әлеуметтік көмек бір рет және (немесе) мерзімді (ай сайын) ақшалай төлем түрінде келесі санаттағы азаматтарға көрсетіледі:</w:t>
      </w:r>
    </w:p>
    <w:bookmarkEnd w:id="21"/>
    <w:bookmarkStart w:name="z29" w:id="22"/>
    <w:p>
      <w:pPr>
        <w:spacing w:after="0"/>
        <w:ind w:left="0"/>
        <w:jc w:val="both"/>
      </w:pPr>
      <w:r>
        <w:rPr>
          <w:rFonts w:ascii="Times New Roman"/>
          <w:b w:val="false"/>
          <w:i w:val="false"/>
          <w:color w:val="000000"/>
          <w:sz w:val="28"/>
        </w:rPr>
        <w:t>
      1) 7 мамыр - Отан қорғаушылар күні:</w:t>
      </w:r>
    </w:p>
    <w:bookmarkEnd w:id="22"/>
    <w:bookmarkStart w:name="z30" w:id="23"/>
    <w:p>
      <w:pPr>
        <w:spacing w:after="0"/>
        <w:ind w:left="0"/>
        <w:jc w:val="both"/>
      </w:pPr>
      <w:r>
        <w:rPr>
          <w:rFonts w:ascii="Times New Roman"/>
          <w:b w:val="false"/>
          <w:i w:val="false"/>
          <w:color w:val="000000"/>
          <w:sz w:val="28"/>
        </w:rPr>
        <w:t>
      бұрынғы Кеңестік Социалистік Республикалар Одағын (бұдан әрі-КСР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 (әскери мамандар мен кеңесшілерді қоса алғанда) бір рет -100 000 (жүз мың) теңге мөлшерінде;</w:t>
      </w:r>
    </w:p>
    <w:bookmarkEnd w:id="23"/>
    <w:bookmarkStart w:name="z31" w:id="24"/>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және ай сайын - 35 000 (отыз бес мың) теңге мөлшерінде;</w:t>
      </w:r>
    </w:p>
    <w:bookmarkEnd w:id="24"/>
    <w:bookmarkStart w:name="z32" w:id="25"/>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бір рет- 150 000 (жүз елу мың) теңге мөлшерінде;</w:t>
      </w:r>
    </w:p>
    <w:bookmarkEnd w:id="25"/>
    <w:bookmarkStart w:name="z33" w:id="26"/>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бір рет- 150 000 (жүз елу мың) теңге мөлшерінде;</w:t>
      </w:r>
    </w:p>
    <w:bookmarkEnd w:id="26"/>
    <w:bookmarkStart w:name="z34" w:id="2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бір рет - 150 000 (жүз елу мың) теңге мөлшерінде;</w:t>
      </w:r>
    </w:p>
    <w:bookmarkEnd w:id="27"/>
    <w:bookmarkStart w:name="z35" w:id="28"/>
    <w:p>
      <w:pPr>
        <w:spacing w:after="0"/>
        <w:ind w:left="0"/>
        <w:jc w:val="both"/>
      </w:pPr>
      <w:r>
        <w:rPr>
          <w:rFonts w:ascii="Times New Roman"/>
          <w:b w:val="false"/>
          <w:i w:val="false"/>
          <w:color w:val="000000"/>
          <w:sz w:val="28"/>
        </w:rPr>
        <w:t>
      1992 жылғы қырқүйек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міндеттердін орындаған Қазақстан Республикасының әскери қызметшілеріне бір рет - 150 000 (жүз елу мың) теңге және ай сайын - 30 000 (отыз мың) теңге мөлшерінде;</w:t>
      </w:r>
    </w:p>
    <w:bookmarkEnd w:id="28"/>
    <w:bookmarkStart w:name="z36" w:id="2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- 150 000 (жүз елу мың) теңге және ай сайын - 30 000 (отыз мың) теңге мөлшерінде;</w:t>
      </w:r>
    </w:p>
    <w:bookmarkEnd w:id="29"/>
    <w:bookmarkStart w:name="z37" w:id="30"/>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және ай сайын - 30 000 (отыз мың) теңге мөлшерінде;</w:t>
      </w:r>
    </w:p>
    <w:bookmarkEnd w:id="30"/>
    <w:bookmarkStart w:name="z38" w:id="3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 болған әскери қызметшілерге бір рет - 150 000 (жүз елу мың) теңге мөлшерінде;</w:t>
      </w:r>
    </w:p>
    <w:bookmarkEnd w:id="31"/>
    <w:bookmarkStart w:name="z39" w:id="32"/>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- 100 000 (жүз мың) теңге мөлшерінде.</w:t>
      </w:r>
    </w:p>
    <w:bookmarkEnd w:id="32"/>
    <w:bookmarkStart w:name="z40" w:id="33"/>
    <w:p>
      <w:pPr>
        <w:spacing w:after="0"/>
        <w:ind w:left="0"/>
        <w:jc w:val="both"/>
      </w:pPr>
      <w:r>
        <w:rPr>
          <w:rFonts w:ascii="Times New Roman"/>
          <w:b w:val="false"/>
          <w:i w:val="false"/>
          <w:color w:val="000000"/>
          <w:sz w:val="28"/>
        </w:rPr>
        <w:t>
      2) 9 мамыр - Жеңіс Күні:</w:t>
      </w:r>
    </w:p>
    <w:bookmarkEnd w:id="33"/>
    <w:bookmarkStart w:name="z41" w:id="34"/>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бір рет - 1 000 000 (бір миллион) теңге және ай сайын 15 000 (он бес мың) теңге мөлшерінде;</w:t>
      </w:r>
    </w:p>
    <w:bookmarkEnd w:id="34"/>
    <w:bookmarkStart w:name="z42" w:id="3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бір рет - 1 000 000 (бір миллион) теңге және ай сайын 15 000 (он бес мың) теңге мөлшерінде;</w:t>
      </w:r>
    </w:p>
    <w:bookmarkEnd w:id="35"/>
    <w:bookmarkStart w:name="z43" w:id="36"/>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- 100 000 (жүз мың) теңге мөлшерінде;</w:t>
      </w:r>
    </w:p>
    <w:bookmarkEnd w:id="36"/>
    <w:bookmarkStart w:name="z44" w:id="37"/>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бір рет– 100 000 (жүз мың) теңге мөлшерінде;</w:t>
      </w:r>
    </w:p>
    <w:bookmarkEnd w:id="37"/>
    <w:bookmarkStart w:name="z45" w:id="38"/>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 мөлшерінде;</w:t>
      </w:r>
    </w:p>
    <w:bookmarkEnd w:id="38"/>
    <w:bookmarkStart w:name="z46" w:id="39"/>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- 60 000 (алпыс мың) теңге мөлшерінде;</w:t>
      </w:r>
    </w:p>
    <w:bookmarkEnd w:id="39"/>
    <w:bookmarkStart w:name="z47" w:id="40"/>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(жүз елу мың) теңге және ай сайын - 35 000 (отыз бес мың) теңге мөлшерінде;</w:t>
      </w:r>
    </w:p>
    <w:bookmarkEnd w:id="40"/>
    <w:bookmarkStart w:name="z48" w:id="4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- 100 000 (жүз мың) теңге мөлшерінде;</w:t>
      </w:r>
    </w:p>
    <w:bookmarkEnd w:id="41"/>
    <w:bookmarkStart w:name="z49"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бір рет - 100 000 (жүз мың) теңге және ай сайын - 10 000 (он мың) теңге мөлшерінде;</w:t>
      </w:r>
    </w:p>
    <w:bookmarkEnd w:id="42"/>
    <w:bookmarkStart w:name="z50" w:id="43"/>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рет- 30 000 (отыз мың) теңге мөлшерінде;</w:t>
      </w:r>
    </w:p>
    <w:bookmarkEnd w:id="43"/>
    <w:bookmarkStart w:name="z51" w:id="44"/>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бір рет - 100 000 (жүз мың) теңге мөлшерінде;</w:t>
      </w:r>
    </w:p>
    <w:bookmarkEnd w:id="44"/>
    <w:bookmarkStart w:name="z52" w:id="4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келетiндердi қоспағанда) салдарынан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 (жұбайы) бір рет- 30 000 (отыз мың) теңге мөлшерінде;</w:t>
      </w:r>
    </w:p>
    <w:bookmarkEnd w:id="45"/>
    <w:bookmarkStart w:name="z53" w:id="46"/>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рет- 150 000 (жүз елу мың) теңге мөлшерінде.</w:t>
      </w:r>
    </w:p>
    <w:bookmarkEnd w:id="46"/>
    <w:bookmarkStart w:name="z54" w:id="47"/>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келесі санаттағы азаматтарға көрсетіледі:</w:t>
      </w:r>
    </w:p>
    <w:bookmarkEnd w:id="47"/>
    <w:bookmarkStart w:name="z55" w:id="48"/>
    <w:p>
      <w:pPr>
        <w:spacing w:after="0"/>
        <w:ind w:left="0"/>
        <w:jc w:val="both"/>
      </w:pPr>
      <w:r>
        <w:rPr>
          <w:rFonts w:ascii="Times New Roman"/>
          <w:b w:val="false"/>
          <w:i w:val="false"/>
          <w:color w:val="000000"/>
          <w:sz w:val="28"/>
        </w:rPr>
        <w:t>
      1) барлық топтағы мүгедектігі бар адамдарға, он алты жасқа дейінгі мүгедектігі бар балаларға және он алты жастан он сегіз жасқа дейінгі бірінші, екінші, үшінші топтағы мүгедектігі бар балаларға жан басына шаққандағы орташа табысы есепке алынбай бір рет- 50 000 (елу мың) теңге мөлшерінде;</w:t>
      </w:r>
    </w:p>
    <w:bookmarkEnd w:id="48"/>
    <w:bookmarkStart w:name="z56" w:id="49"/>
    <w:p>
      <w:pPr>
        <w:spacing w:after="0"/>
        <w:ind w:left="0"/>
        <w:jc w:val="both"/>
      </w:pPr>
      <w:r>
        <w:rPr>
          <w:rFonts w:ascii="Times New Roman"/>
          <w:b w:val="false"/>
          <w:i w:val="false"/>
          <w:color w:val="000000"/>
          <w:sz w:val="28"/>
        </w:rPr>
        <w:t>
      2) табиғи зілзаланың немесе өрттің салдарынан азаматқа (отбасына) немесе оның мүлкіне залал келтіруге байланысты осы жағдай туындаған сәттен бастап алты ай ішінде өмірлік қиын жағдайға тап болған адамдарға жан басына шаққандағы орташа табысы есепке алынбай, бір рет - 500 (бес жүз) айлық есептік көрсеткіш мөлшерінде, өтініш жасау мерзімі өмірлік қиын жағдай туындаған сәттен бастап алты ай ішінде;</w:t>
      </w:r>
    </w:p>
    <w:bookmarkEnd w:id="49"/>
    <w:bookmarkStart w:name="z57" w:id="50"/>
    <w:p>
      <w:pPr>
        <w:spacing w:after="0"/>
        <w:ind w:left="0"/>
        <w:jc w:val="both"/>
      </w:pPr>
      <w:r>
        <w:rPr>
          <w:rFonts w:ascii="Times New Roman"/>
          <w:b w:val="false"/>
          <w:i w:val="false"/>
          <w:color w:val="000000"/>
          <w:sz w:val="28"/>
        </w:rPr>
        <w:t>
      3) жан басына шаққандағы орташа табысы белгіленген шектен аспайтын отбасыларға (азаматтарға) ең төмен күнкөріс деңгейіне еселік қатынаста бір рет - 20 (жиырма) айлық есептік көрсеткіш мөлшерінде;</w:t>
      </w:r>
    </w:p>
    <w:bookmarkEnd w:id="50"/>
    <w:bookmarkStart w:name="z58" w:id="51"/>
    <w:p>
      <w:pPr>
        <w:spacing w:after="0"/>
        <w:ind w:left="0"/>
        <w:jc w:val="both"/>
      </w:pPr>
      <w:r>
        <w:rPr>
          <w:rFonts w:ascii="Times New Roman"/>
          <w:b w:val="false"/>
          <w:i w:val="false"/>
          <w:color w:val="000000"/>
          <w:sz w:val="28"/>
        </w:rPr>
        <w:t>
      4)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51"/>
    <w:bookmarkStart w:name="z59" w:id="52"/>
    <w:p>
      <w:pPr>
        <w:spacing w:after="0"/>
        <w:ind w:left="0"/>
        <w:jc w:val="both"/>
      </w:pPr>
      <w:r>
        <w:rPr>
          <w:rFonts w:ascii="Times New Roman"/>
          <w:b w:val="false"/>
          <w:i w:val="false"/>
          <w:color w:val="000000"/>
          <w:sz w:val="28"/>
        </w:rPr>
        <w:t>
      туберкулез ауруымен диспансерлік есепте тұрған адамдарға емдеу мекемесінің ай сайын ұсынатын тізіміне сәйкес жан басына шаққандағы орташа табысы есепке алынбай, ай сайын 10 (он) айлық есептік көрсеткіш мөлшерінде;</w:t>
      </w:r>
    </w:p>
    <w:bookmarkEnd w:id="52"/>
    <w:bookmarkStart w:name="z60" w:id="53"/>
    <w:p>
      <w:pPr>
        <w:spacing w:after="0"/>
        <w:ind w:left="0"/>
        <w:jc w:val="both"/>
      </w:pPr>
      <w:r>
        <w:rPr>
          <w:rFonts w:ascii="Times New Roman"/>
          <w:b w:val="false"/>
          <w:i w:val="false"/>
          <w:color w:val="000000"/>
          <w:sz w:val="28"/>
        </w:rPr>
        <w:t>
      5) бірінші топтағы мүгедектігі бар адамдарды санаториялық-курорттық емдеуге алып жүретін адамдар үшін, бірақ бір адамнан артық емес, жан басына шаққандағы күнкөріс деңгейін есептемей, емдеу рәсімдерін қоспағанда, жүруі, тұруы және тамақтануы үшін бір рет 55 (елу бес) айлық есептік көрсеткіштен аспайтын көлемде;</w:t>
      </w:r>
    </w:p>
    <w:bookmarkEnd w:id="53"/>
    <w:bookmarkStart w:name="z61" w:id="54"/>
    <w:p>
      <w:pPr>
        <w:spacing w:after="0"/>
        <w:ind w:left="0"/>
        <w:jc w:val="both"/>
      </w:pPr>
      <w:r>
        <w:rPr>
          <w:rFonts w:ascii="Times New Roman"/>
          <w:b w:val="false"/>
          <w:i w:val="false"/>
          <w:color w:val="000000"/>
          <w:sz w:val="28"/>
        </w:rPr>
        <w:t>
      6) Қазақстан Республикасы жоғары немесе орта оқу орындарының күндізгі оқу нысаны бойынша оқитын: бала кезінен мүгедектігі бар адамдар, жетімдер, ата-аналарының (ата-анасының) қамқорлығынсыз қалған, аз қамтылған отбасылардан шыққан балаларға арналған жергілікті өкілді органдар белгілеген кедейлік шегінен аспайтын жан басына шаққандағы орташа табысы болған жағдайда оқу ақысының бір рет 50 (елу) пайызынан аспайтын мөлшерде төленеді.</w:t>
      </w:r>
    </w:p>
    <w:bookmarkEnd w:id="54"/>
    <w:bookmarkStart w:name="z62" w:id="55"/>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негіздер Үлгілік </w:t>
      </w:r>
      <w:r>
        <w:rPr>
          <w:rFonts w:ascii="Times New Roman"/>
          <w:b w:val="false"/>
          <w:i w:val="false"/>
          <w:color w:val="000000"/>
          <w:sz w:val="28"/>
        </w:rPr>
        <w:t>қағидаларға</w:t>
      </w:r>
      <w:r>
        <w:rPr>
          <w:rFonts w:ascii="Times New Roman"/>
          <w:b w:val="false"/>
          <w:i w:val="false"/>
          <w:color w:val="000000"/>
          <w:sz w:val="28"/>
        </w:rPr>
        <w:t xml:space="preserve"> сәйкес айқындалады.</w:t>
      </w:r>
    </w:p>
    <w:bookmarkEnd w:id="55"/>
    <w:bookmarkStart w:name="z63" w:id="56"/>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6"/>
    <w:bookmarkStart w:name="z64" w:id="57"/>
    <w:p>
      <w:pPr>
        <w:spacing w:after="0"/>
        <w:ind w:left="0"/>
        <w:jc w:val="both"/>
      </w:pPr>
      <w:r>
        <w:rPr>
          <w:rFonts w:ascii="Times New Roman"/>
          <w:b w:val="false"/>
          <w:i w:val="false"/>
          <w:color w:val="000000"/>
          <w:sz w:val="28"/>
        </w:rPr>
        <w:t>
      10. Әлеуметтік көмек ұсынуға шығыстарды қаржыландыру Жылыой ауданы бюджетінде көзделген ағымдағы қаржы жылына арналған қаражат шегінде жүргізіледі.</w:t>
      </w:r>
    </w:p>
    <w:bookmarkEnd w:id="57"/>
    <w:bookmarkStart w:name="z65" w:id="58"/>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8"/>
    <w:bookmarkStart w:name="z66" w:id="59"/>
    <w:p>
      <w:pPr>
        <w:spacing w:after="0"/>
        <w:ind w:left="0"/>
        <w:jc w:val="left"/>
      </w:pPr>
      <w:r>
        <w:rPr>
          <w:rFonts w:ascii="Times New Roman"/>
          <w:b/>
          <w:i w:val="false"/>
          <w:color w:val="000000"/>
        </w:rPr>
        <w:t xml:space="preserve"> 3-тарау. Қорытынды ереже</w:t>
      </w:r>
    </w:p>
    <w:bookmarkEnd w:id="59"/>
    <w:bookmarkStart w:name="z67" w:id="60"/>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