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ac0e" w14:textId="871a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 болып табылатын және ауылдық жерде жұмыс істейтін әлеуметтік қамсыздандыру, білім беру және мәдениет саласындағы мамандарға лауазымдарының тізбесін айқындау туралы" Жылыой ауданы әкімдігінің 2016 жылғы 18 мамырдағы № 195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әкімдігінің 2022 жылғы 20 мамырдағы № 128 қаулысы. Қазақстан Республикасының Әділет министрлігінде 2022 жылғы 23 мамырда № 28171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 болып табылатын және ауылдық жерде жұмыс істейтін әлеуметтік қамсыздандыру, білім беру және мәдениет саласындағы мамандарға лауазымдарының тізбесін айқындау туралы" Жылыой ауданы әкімдігінің 2016 жылғы 18 мамырдағы № 195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қосымшасына сәйкес айқындалсын.";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қаулысына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 лауазымдары: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жөніндегі маман;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ассистент.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 лауазымдары: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маңызы бар мемлекеттік мекеме және мемлекеттік қазыналық кәсіпорын басшыcы (директоры);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маңызы бар мемлекеттік мекеме және мемлекеттік қазыналық кәсіпорын бөлім басшысы;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музыкалық жетекші;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мәдени ұйымдастырушы(негізгі қызметтер);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кітапханашы;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әдістемеші (негізгі қызметтер);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дыбыс режиссері.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