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00b" w14:textId="992f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2022 жылғы 20 сәуірдегі № 19 шешімі. Қазақстан Республикасының Әділет министрлігінде 2022 жылғы 27 сәуірде № 27784 болып тіркелді. Күші жойылды - Атырау облысы Атырау қаласы әкімінің 2022 жылғы 14 маусымдағы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әкімінің 14.06.2022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Атырау қаласы әкімінің жетекшілік ететін орынбасары тағайындалсын және табиғи сипаттағы төтенше жағдайды жоюға бағытталған іс – 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