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7657" w14:textId="1fc7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2020 жылғы 8 шілдедегі № 136 "Атырау облысының педагогтарын көтермелеудің қосымша шараларын белгілеу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2022 жылғы 17 қазандағы № 226 қаулысы. Қазақстан Республикасының Әділет министрлігінде 2022 жылғы 3 қарашада № 30395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облысының педагогтарын көтермелеудің қосымша шараларын белгілеу туралы" Атырау облысы әкімдігінің 2020 жылғы 8 шілдедегі № 136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4700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Атырау облысының педагогтарын көтермелеудің қосымша шараларын тағайындау сипаттамасы, тәртібі, оның ішінде біржолғы сыйақы төлемдерінің мөлшерінде: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12-1-тармақпен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"12-1.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Комиссиямен шешім қабылдағанға дейін үш жұмыс күнінен кешіктірмей кандидатқа алдын ала шешімге өз ұстанымын білдіруге мүмкіндік беріледі.".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