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47bd" w14:textId="a434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нормаларын, сондай-ақ пестицидтерді, биоагенттерді (этномофагтарды)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19 қыркүйектегі № 197 қаулысы. Қазақстан Республикасының Әділет министрлігінде 2022 жылғы 26 қыркүйекте № 29833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тіркелген)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субсидияланатын пестицидтердің, биоагенттердің (энтомофагтардың) </w:t>
      </w:r>
      <w:r>
        <w:rPr>
          <w:rFonts w:ascii="Times New Roman"/>
          <w:b w:val="false"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пестицидтердің, биоагенттердің (энтомофагтардың) 1 литріне (килограмына, грамына, данасына) арналған субсидиялар нормаларын;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пестицидтерді, биоагенттерді (этномофагтарды) субсидиялауға бюджеттік қаражат көлемдері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Атырау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қаулысына 1-қосымша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Пестицидтің, биоагенттердің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420 грамм/литр + дикамба қышқылының 2 - 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2-этилгексил эфир түріндегі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 тұзы,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 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натрийдің-йодосульфурон - метилі,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натрийдің-йодосульфурон - метилі,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2,4 - 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тұзының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кислоты,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хлорсульфурон+ 2,4-Д азұшпа эфирлері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 С7-С9 азұшпа эфирлері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 140 грамм/литр + тебуканазол, 140 грамм/литр + эпоксиназол,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 / 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қаулысына 2-қосымша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пестицидтерді, биоагенттерді (этномофагтарға) субсидиялауға бюджеттік қаражат көлемдері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