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f5c2" w14:textId="01af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2021 жылғы 13 желтоқсандағы № 105-VІІ "2022-2024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2022 жылғы 29 шілдедегі № 172-VII шешімі. Қазақстан Республикасының Әділет министрлігінде 2022 жылғы 1 тамызда № 28968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2021 жылғы 13 желтоқсандағы № 105-VІІ "2022-2024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26272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облыстық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640 968 230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189 468 552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4 437 767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447 061 911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641 969 065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7 204 316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20 085 769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12 881 453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-8 205 151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8 205 151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10 855 424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–12 208 258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9 889 773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172-VII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189468552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111780256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76643171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317508099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317508099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129553812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129553812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641969065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6596301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 атқару және коммуналдық меншікті басқару саласындағы мемлекеттік саясатты іске асыру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12419369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12419369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145636618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20460457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20357157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105974623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87542307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62469535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16451997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7222626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6655116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6655116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10346883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10346883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жасөспірімдердің оңалту және әлеуметтік бейімдеу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асырап алғаны үшін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9104726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5188742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31763234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31713234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27486198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19527012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17753333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8389771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8276990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халықының басқа да тiлдерін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13473911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13473911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42792199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11971213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29957037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29957037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6748833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22518825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 атқарушы органының резервi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6249860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8158322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индустриалдық инновациялық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307791587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307791587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307791587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220960446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20512059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62941588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20085769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18064742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18064742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қарыздарын беру үшін "Қазақстанның Тұрғын үй құрылыс жинақ банкі" АҚ-ны кредиттеуге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мен шағын қалаларда микрокредиттер беру үшін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тұрғындарына микро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-8205151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