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f6b2" w14:textId="5aaf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Атырау облысы әкімдігінің 2022 жылғы 24 наурыздағы № 58 қаулысы. Қазақстан Республикасының Әділет министрлігінде 2022 жылғы 25 наурызда № 27205 болып тіркелді</w:t>
      </w:r>
    </w:p>
    <w:p>
      <w:pPr>
        <w:spacing w:after="0"/>
        <w:ind w:left="0"/>
        <w:jc w:val="both"/>
      </w:pPr>
      <w:bookmarkStart w:name="z4" w:id="0"/>
      <w:r>
        <w:rPr>
          <w:rFonts w:ascii="Times New Roman"/>
          <w:b w:val="false"/>
          <w:i w:val="false"/>
          <w:color w:val="000000"/>
          <w:sz w:val="28"/>
        </w:rPr>
        <w:t xml:space="preserve">
      "Бұқаралық ақпарат құралдары туралы" Қазақстан Республикасы Заңы 4-4-бабының </w:t>
      </w:r>
      <w:r>
        <w:rPr>
          <w:rFonts w:ascii="Times New Roman"/>
          <w:b w:val="false"/>
          <w:i w:val="false"/>
          <w:color w:val="000000"/>
          <w:sz w:val="28"/>
        </w:rPr>
        <w:t>4-1) 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Н. Б. Таушовқа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58 қаулысымен бекітілген</w:t>
            </w:r>
          </w:p>
        </w:tc>
      </w:tr>
    </w:tbl>
    <w:bookmarkStart w:name="z10" w:id="4"/>
    <w:p>
      <w:pPr>
        <w:spacing w:after="0"/>
        <w:ind w:left="0"/>
        <w:jc w:val="left"/>
      </w:pPr>
      <w:r>
        <w:rPr>
          <w:rFonts w:ascii="Times New Roman"/>
          <w:b/>
          <w:i w:val="false"/>
          <w:color w:val="000000"/>
        </w:rPr>
        <w:t xml:space="preserve"> Атырау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w:t>
      </w:r>
    </w:p>
    <w:bookmarkEnd w:id="4"/>
    <w:bookmarkStart w:name="z11" w:id="5"/>
    <w:p>
      <w:pPr>
        <w:spacing w:after="0"/>
        <w:ind w:left="0"/>
        <w:jc w:val="both"/>
      </w:pPr>
      <w:r>
        <w:rPr>
          <w:rFonts w:ascii="Times New Roman"/>
          <w:b w:val="false"/>
          <w:i w:val="false"/>
          <w:color w:val="000000"/>
          <w:sz w:val="28"/>
        </w:rPr>
        <w:t xml:space="preserve">
      1. Атырау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Атырау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2" w:id="6"/>
    <w:p>
      <w:pPr>
        <w:spacing w:after="0"/>
        <w:ind w:left="0"/>
        <w:jc w:val="both"/>
      </w:pPr>
      <w:r>
        <w:rPr>
          <w:rFonts w:ascii="Times New Roman"/>
          <w:b w:val="false"/>
          <w:i w:val="false"/>
          <w:color w:val="000000"/>
          <w:sz w:val="28"/>
        </w:rPr>
        <w:t>
      2. Атырау облысы аумағында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түрі үшін осы Әдістеменің қосымшасына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w:t>
      </w:r>
    </w:p>
    <w:bookmarkEnd w:id="6"/>
    <w:bookmarkStart w:name="z13"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14"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15"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16" w:id="10"/>
    <w:p>
      <w:pPr>
        <w:spacing w:after="0"/>
        <w:ind w:left="0"/>
        <w:jc w:val="both"/>
      </w:pPr>
      <w:r>
        <w:rPr>
          <w:rFonts w:ascii="Times New Roman"/>
          <w:b w:val="false"/>
          <w:i w:val="false"/>
          <w:color w:val="000000"/>
          <w:sz w:val="28"/>
        </w:rPr>
        <w:t>
      Bn – газетте орналастырылатын көрсетілетін қызметтің базалық бағасы бір шаршы сантиметр;</w:t>
      </w:r>
    </w:p>
    <w:bookmarkEnd w:id="10"/>
    <w:bookmarkStart w:name="z17"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18"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19" w:id="13"/>
    <w:p>
      <w:pPr>
        <w:spacing w:after="0"/>
        <w:ind w:left="0"/>
        <w:jc w:val="both"/>
      </w:pPr>
      <w:r>
        <w:rPr>
          <w:rFonts w:ascii="Times New Roman"/>
          <w:b w:val="false"/>
          <w:i w:val="false"/>
          <w:color w:val="000000"/>
          <w:sz w:val="28"/>
        </w:rPr>
        <w:t>
      200 000 данаға дейін – 1,3;</w:t>
      </w:r>
    </w:p>
    <w:bookmarkEnd w:id="13"/>
    <w:bookmarkStart w:name="z20" w:id="14"/>
    <w:p>
      <w:pPr>
        <w:spacing w:after="0"/>
        <w:ind w:left="0"/>
        <w:jc w:val="both"/>
      </w:pPr>
      <w:r>
        <w:rPr>
          <w:rFonts w:ascii="Times New Roman"/>
          <w:b w:val="false"/>
          <w:i w:val="false"/>
          <w:color w:val="000000"/>
          <w:sz w:val="28"/>
        </w:rPr>
        <w:t>
      100 000 данаға дейін – 1,15;</w:t>
      </w:r>
    </w:p>
    <w:bookmarkEnd w:id="14"/>
    <w:bookmarkStart w:name="z21" w:id="15"/>
    <w:p>
      <w:pPr>
        <w:spacing w:after="0"/>
        <w:ind w:left="0"/>
        <w:jc w:val="both"/>
      </w:pPr>
      <w:r>
        <w:rPr>
          <w:rFonts w:ascii="Times New Roman"/>
          <w:b w:val="false"/>
          <w:i w:val="false"/>
          <w:color w:val="000000"/>
          <w:sz w:val="28"/>
        </w:rPr>
        <w:t>
      50 000 данаға дейін – 1;</w:t>
      </w:r>
    </w:p>
    <w:bookmarkEnd w:id="15"/>
    <w:bookmarkStart w:name="z22" w:id="16"/>
    <w:p>
      <w:pPr>
        <w:spacing w:after="0"/>
        <w:ind w:left="0"/>
        <w:jc w:val="both"/>
      </w:pPr>
      <w:r>
        <w:rPr>
          <w:rFonts w:ascii="Times New Roman"/>
          <w:b w:val="false"/>
          <w:i w:val="false"/>
          <w:color w:val="000000"/>
          <w:sz w:val="28"/>
        </w:rPr>
        <w:t>
      30 000 данаға дейін – 0,9;</w:t>
      </w:r>
    </w:p>
    <w:bookmarkEnd w:id="16"/>
    <w:bookmarkStart w:name="z23" w:id="17"/>
    <w:p>
      <w:pPr>
        <w:spacing w:after="0"/>
        <w:ind w:left="0"/>
        <w:jc w:val="both"/>
      </w:pPr>
      <w:r>
        <w:rPr>
          <w:rFonts w:ascii="Times New Roman"/>
          <w:b w:val="false"/>
          <w:i w:val="false"/>
          <w:color w:val="000000"/>
          <w:sz w:val="28"/>
        </w:rPr>
        <w:t>
      20 000 данаға дейін – 0,8;</w:t>
      </w:r>
    </w:p>
    <w:bookmarkEnd w:id="17"/>
    <w:bookmarkStart w:name="z24" w:id="18"/>
    <w:p>
      <w:pPr>
        <w:spacing w:after="0"/>
        <w:ind w:left="0"/>
        <w:jc w:val="both"/>
      </w:pPr>
      <w:r>
        <w:rPr>
          <w:rFonts w:ascii="Times New Roman"/>
          <w:b w:val="false"/>
          <w:i w:val="false"/>
          <w:color w:val="000000"/>
          <w:sz w:val="28"/>
        </w:rPr>
        <w:t>
      10 000 данаға дейін – 0,65;</w:t>
      </w:r>
    </w:p>
    <w:bookmarkEnd w:id="18"/>
    <w:bookmarkStart w:name="z25" w:id="19"/>
    <w:p>
      <w:pPr>
        <w:spacing w:after="0"/>
        <w:ind w:left="0"/>
        <w:jc w:val="both"/>
      </w:pPr>
      <w:r>
        <w:rPr>
          <w:rFonts w:ascii="Times New Roman"/>
          <w:b w:val="false"/>
          <w:i w:val="false"/>
          <w:color w:val="000000"/>
          <w:sz w:val="28"/>
        </w:rPr>
        <w:t>
      5 000 данаға дейін – 0,5;</w:t>
      </w:r>
    </w:p>
    <w:bookmarkEnd w:id="19"/>
    <w:bookmarkStart w:name="z26" w:id="20"/>
    <w:p>
      <w:pPr>
        <w:spacing w:after="0"/>
        <w:ind w:left="0"/>
        <w:jc w:val="both"/>
      </w:pPr>
      <w:r>
        <w:rPr>
          <w:rFonts w:ascii="Times New Roman"/>
          <w:b w:val="false"/>
          <w:i w:val="false"/>
          <w:color w:val="000000"/>
          <w:sz w:val="28"/>
        </w:rPr>
        <w:t>
      2) журналдар үшін Pm=Bm x V x Kq формуласы бойынша, онда:</w:t>
      </w:r>
    </w:p>
    <w:bookmarkEnd w:id="20"/>
    <w:bookmarkStart w:name="z27" w:id="21"/>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1"/>
    <w:bookmarkStart w:name="z28" w:id="22"/>
    <w:p>
      <w:pPr>
        <w:spacing w:after="0"/>
        <w:ind w:left="0"/>
        <w:jc w:val="both"/>
      </w:pPr>
      <w:r>
        <w:rPr>
          <w:rFonts w:ascii="Times New Roman"/>
          <w:b w:val="false"/>
          <w:i w:val="false"/>
          <w:color w:val="000000"/>
          <w:sz w:val="28"/>
        </w:rPr>
        <w:t>
      Bm – журналда орналастырылатын көрсетілетін қызмет үшін базалық бағасы бір шаршы сантиметр;</w:t>
      </w:r>
    </w:p>
    <w:bookmarkEnd w:id="22"/>
    <w:bookmarkStart w:name="z29" w:id="23"/>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3"/>
    <w:bookmarkStart w:name="z30"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31" w:id="25"/>
    <w:p>
      <w:pPr>
        <w:spacing w:after="0"/>
        <w:ind w:left="0"/>
        <w:jc w:val="both"/>
      </w:pPr>
      <w:r>
        <w:rPr>
          <w:rFonts w:ascii="Times New Roman"/>
          <w:b w:val="false"/>
          <w:i w:val="false"/>
          <w:color w:val="000000"/>
          <w:sz w:val="28"/>
        </w:rPr>
        <w:t>
      15 000 данаға дейін – 1,2;</w:t>
      </w:r>
    </w:p>
    <w:bookmarkEnd w:id="25"/>
    <w:bookmarkStart w:name="z32" w:id="26"/>
    <w:p>
      <w:pPr>
        <w:spacing w:after="0"/>
        <w:ind w:left="0"/>
        <w:jc w:val="both"/>
      </w:pPr>
      <w:r>
        <w:rPr>
          <w:rFonts w:ascii="Times New Roman"/>
          <w:b w:val="false"/>
          <w:i w:val="false"/>
          <w:color w:val="000000"/>
          <w:sz w:val="28"/>
        </w:rPr>
        <w:t>
      10 000 данаға дейін – 1,1;</w:t>
      </w:r>
    </w:p>
    <w:bookmarkEnd w:id="26"/>
    <w:bookmarkStart w:name="z33" w:id="27"/>
    <w:p>
      <w:pPr>
        <w:spacing w:after="0"/>
        <w:ind w:left="0"/>
        <w:jc w:val="both"/>
      </w:pPr>
      <w:r>
        <w:rPr>
          <w:rFonts w:ascii="Times New Roman"/>
          <w:b w:val="false"/>
          <w:i w:val="false"/>
          <w:color w:val="000000"/>
          <w:sz w:val="28"/>
        </w:rPr>
        <w:t>
      8 000 данаға дейін – 1;</w:t>
      </w:r>
    </w:p>
    <w:bookmarkEnd w:id="27"/>
    <w:bookmarkStart w:name="z34" w:id="28"/>
    <w:p>
      <w:pPr>
        <w:spacing w:after="0"/>
        <w:ind w:left="0"/>
        <w:jc w:val="both"/>
      </w:pPr>
      <w:r>
        <w:rPr>
          <w:rFonts w:ascii="Times New Roman"/>
          <w:b w:val="false"/>
          <w:i w:val="false"/>
          <w:color w:val="000000"/>
          <w:sz w:val="28"/>
        </w:rPr>
        <w:t>
      5 000 данаға дейін – 0,9;</w:t>
      </w:r>
    </w:p>
    <w:bookmarkEnd w:id="28"/>
    <w:bookmarkStart w:name="z35" w:id="29"/>
    <w:p>
      <w:pPr>
        <w:spacing w:after="0"/>
        <w:ind w:left="0"/>
        <w:jc w:val="both"/>
      </w:pPr>
      <w:r>
        <w:rPr>
          <w:rFonts w:ascii="Times New Roman"/>
          <w:b w:val="false"/>
          <w:i w:val="false"/>
          <w:color w:val="000000"/>
          <w:sz w:val="28"/>
        </w:rPr>
        <w:t>
      3 000 данаға дейін – 0,8;</w:t>
      </w:r>
    </w:p>
    <w:bookmarkEnd w:id="29"/>
    <w:bookmarkStart w:name="z36" w:id="30"/>
    <w:p>
      <w:pPr>
        <w:spacing w:after="0"/>
        <w:ind w:left="0"/>
        <w:jc w:val="both"/>
      </w:pPr>
      <w:r>
        <w:rPr>
          <w:rFonts w:ascii="Times New Roman"/>
          <w:b w:val="false"/>
          <w:i w:val="false"/>
          <w:color w:val="000000"/>
          <w:sz w:val="28"/>
        </w:rPr>
        <w:t>
      1 000 данаға дейін – 0,7.</w:t>
      </w:r>
    </w:p>
    <w:bookmarkEnd w:id="30"/>
    <w:bookmarkStart w:name="z37"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38"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39" w:id="33"/>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3"/>
    <w:bookmarkStart w:name="z40" w:id="34"/>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bookmarkEnd w:id="34"/>
    <w:bookmarkStart w:name="z41"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коэффициенті:</w:t>
      </w:r>
    </w:p>
    <w:bookmarkEnd w:id="35"/>
    <w:bookmarkStart w:name="z42" w:id="36"/>
    <w:p>
      <w:pPr>
        <w:spacing w:after="0"/>
        <w:ind w:left="0"/>
        <w:jc w:val="both"/>
      </w:pPr>
      <w:r>
        <w:rPr>
          <w:rFonts w:ascii="Times New Roman"/>
          <w:b w:val="false"/>
          <w:i w:val="false"/>
          <w:color w:val="000000"/>
          <w:sz w:val="28"/>
        </w:rPr>
        <w:t>
      айына 500 000 кірушіге дейін – 1;</w:t>
      </w:r>
    </w:p>
    <w:bookmarkEnd w:id="36"/>
    <w:bookmarkStart w:name="z43" w:id="37"/>
    <w:p>
      <w:pPr>
        <w:spacing w:after="0"/>
        <w:ind w:left="0"/>
        <w:jc w:val="both"/>
      </w:pPr>
      <w:r>
        <w:rPr>
          <w:rFonts w:ascii="Times New Roman"/>
          <w:b w:val="false"/>
          <w:i w:val="false"/>
          <w:color w:val="000000"/>
          <w:sz w:val="28"/>
        </w:rPr>
        <w:t>
      айына 1 000 000 кірушіге дейін – 1,1;</w:t>
      </w:r>
    </w:p>
    <w:bookmarkEnd w:id="37"/>
    <w:bookmarkStart w:name="z44" w:id="38"/>
    <w:p>
      <w:pPr>
        <w:spacing w:after="0"/>
        <w:ind w:left="0"/>
        <w:jc w:val="both"/>
      </w:pPr>
      <w:r>
        <w:rPr>
          <w:rFonts w:ascii="Times New Roman"/>
          <w:b w:val="false"/>
          <w:i w:val="false"/>
          <w:color w:val="000000"/>
          <w:sz w:val="28"/>
        </w:rPr>
        <w:t>
      айына 2 000 000 кірушіге дейін – 1,2;</w:t>
      </w:r>
    </w:p>
    <w:bookmarkEnd w:id="38"/>
    <w:bookmarkStart w:name="z45" w:id="39"/>
    <w:p>
      <w:pPr>
        <w:spacing w:after="0"/>
        <w:ind w:left="0"/>
        <w:jc w:val="both"/>
      </w:pPr>
      <w:r>
        <w:rPr>
          <w:rFonts w:ascii="Times New Roman"/>
          <w:b w:val="false"/>
          <w:i w:val="false"/>
          <w:color w:val="000000"/>
          <w:sz w:val="28"/>
        </w:rPr>
        <w:t>
      айына 5 000 000 кірушіге дейін – 1,3;</w:t>
      </w:r>
    </w:p>
    <w:bookmarkEnd w:id="39"/>
    <w:bookmarkStart w:name="z46" w:id="40"/>
    <w:p>
      <w:pPr>
        <w:spacing w:after="0"/>
        <w:ind w:left="0"/>
        <w:jc w:val="both"/>
      </w:pPr>
      <w:r>
        <w:rPr>
          <w:rFonts w:ascii="Times New Roman"/>
          <w:b w:val="false"/>
          <w:i w:val="false"/>
          <w:color w:val="000000"/>
          <w:sz w:val="28"/>
        </w:rPr>
        <w:t>
      айына 5 000 000 кірушіден жоғары – 1,4.</w:t>
      </w:r>
    </w:p>
    <w:bookmarkEnd w:id="40"/>
    <w:bookmarkStart w:name="z47"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48"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49" w:id="43"/>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bookmarkEnd w:id="43"/>
    <w:bookmarkStart w:name="z50" w:id="44"/>
    <w:p>
      <w:pPr>
        <w:spacing w:after="0"/>
        <w:ind w:left="0"/>
        <w:jc w:val="both"/>
      </w:pPr>
      <w:r>
        <w:rPr>
          <w:rFonts w:ascii="Times New Roman"/>
          <w:b w:val="false"/>
          <w:i w:val="false"/>
          <w:color w:val="000000"/>
          <w:sz w:val="28"/>
        </w:rPr>
        <w:t>
      V – телевизияда орналастырылатын көрсетілетін қызметтің секундтармен, минуттармен, сериялармен есептелетін көлемі.</w:t>
      </w:r>
    </w:p>
    <w:bookmarkEnd w:id="44"/>
    <w:bookmarkStart w:name="z51" w:id="45"/>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телевизиядағы көрсетілетін қызметтердің жанрлары бойынша бөлінулер ескерілмеген жағдайда, телевизиядағы көрсетілетін қызметтердің құны базалық баға (Btv) бойынша есептеледі.</w:t>
      </w:r>
    </w:p>
    <w:bookmarkEnd w:id="45"/>
    <w:bookmarkStart w:name="z52"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3"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54" w:id="48"/>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bookmarkEnd w:id="48"/>
    <w:bookmarkStart w:name="z55" w:id="49"/>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аумағында</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xml:space="preserve"> жүргізу үшін сатып алынатын</w:t>
            </w:r>
            <w:r>
              <w:br/>
            </w:r>
            <w:r>
              <w:rPr>
                <w:rFonts w:ascii="Times New Roman"/>
                <w:b w:val="false"/>
                <w:i w:val="false"/>
                <w:color w:val="000000"/>
                <w:sz w:val="20"/>
              </w:rPr>
              <w:t xml:space="preserve"> көрсетілетін қызметтердің құнын</w:t>
            </w:r>
            <w:r>
              <w:br/>
            </w:r>
            <w:r>
              <w:rPr>
                <w:rFonts w:ascii="Times New Roman"/>
                <w:b w:val="false"/>
                <w:i w:val="false"/>
                <w:color w:val="000000"/>
                <w:sz w:val="20"/>
              </w:rPr>
              <w:t xml:space="preserve"> айқындаудың Әдістемесіне</w:t>
            </w:r>
            <w:r>
              <w:br/>
            </w:r>
            <w:r>
              <w:rPr>
                <w:rFonts w:ascii="Times New Roman"/>
                <w:b w:val="false"/>
                <w:i w:val="false"/>
                <w:color w:val="000000"/>
                <w:sz w:val="20"/>
              </w:rPr>
              <w:t xml:space="preserve"> қосымша</w:t>
            </w:r>
          </w:p>
        </w:tc>
      </w:tr>
    </w:tbl>
    <w:bookmarkStart w:name="z57" w:id="50"/>
    <w:p>
      <w:pPr>
        <w:spacing w:after="0"/>
        <w:ind w:left="0"/>
        <w:jc w:val="left"/>
      </w:pPr>
      <w:r>
        <w:rPr>
          <w:rFonts w:ascii="Times New Roman"/>
          <w:b/>
          <w:i w:val="false"/>
          <w:color w:val="000000"/>
        </w:rPr>
        <w:t xml:space="preserve"> Атырау облысының аумағында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мен аудандардың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базалық баға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алдағы жылдарға базалық баға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(журнал) көрсетілетін қызмет (ақпараттық материалды дайындау және орналастыру) (Bm)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интернет-ресурстарда көрсетілетін қызмет (ақпараттық материалды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интернет-ресурстарда көрсетілетін қызмет (ақпараттық материалды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телевизияда көрсетілетін қызмет (жаңалықтар сюжеттерін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телерадиохабарын таратудың ұлттық операторы тарататын еркін қолжетімді теле-, радиоарналардың тізбесіне кіретін телевизияларда көрсетілетін қызмет (жаңалықтар сюжеттерін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Атырау облысы,</w:t>
            </w:r>
          </w:p>
          <w:bookmarkEnd w:id="51"/>
          <w:p>
            <w:pPr>
              <w:spacing w:after="20"/>
              <w:ind w:left="20"/>
              <w:jc w:val="both"/>
            </w:pPr>
            <w:r>
              <w:rPr>
                <w:rFonts w:ascii="Times New Roman"/>
                <w:b w:val="false"/>
                <w:i w:val="false"/>
                <w:color w:val="000000"/>
                <w:sz w:val="20"/>
              </w:rPr>
              <w:t>
қала/ аудандар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телерадиохабарын таратудың ұлттық операторы тарататын еркін қолжетімді теле-, радиоарналардың тізбесіне кіретін телевизияларда көрсетілетін қызмет (роликтерді өндіру)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телерадиохабарын таратудың ұлттық операторы тарататын еркін қолжетімді теле-, радиоарналардың тізбесіне кіретін телевизияларда көрсетілетін қызмет (роликтерді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телерадиохабарын таратудың ұлттық операторы тарататын еркін қолжетімді теле-, радиоарналардың тізбесіне кіретін телевизияларда көрсетілетін қызмет (бағдарламаларды, деректі фильмдерді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 көрсетілетін қызмет (ақпараттық материалдарды өндіру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