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d1b31" w14:textId="95d1b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Сергеевка қаласына және ауылдарына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Солтүстік Қазақстан облысы Шал ақын ауданы әкімдігінің 2022 жылғы 28 желтоқсандағы № 245 қаулысы. Қазақстан Республикасының Әділет министрлігінде 2022 жылғы 30 желтоқсанда № 31519 болып тіркелді</w:t>
      </w:r>
    </w:p>
    <w:p>
      <w:pPr>
        <w:spacing w:after="0"/>
        <w:ind w:left="0"/>
        <w:jc w:val="both"/>
      </w:pPr>
      <w:r>
        <w:rPr>
          <w:rFonts w:ascii="Times New Roman"/>
          <w:b w:val="false"/>
          <w:i w:val="false"/>
          <w:color w:val="ff0000"/>
          <w:sz w:val="28"/>
        </w:rPr>
        <w:t xml:space="preserve">
      Ескерту. Тақырыбы жаңа редакцияда – Солтүстік Қазақстан облысы Шал ақын ауданы әкімдігінің 28.03.2025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10-3 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Солтүстік Қазақстан облысы Шал ақын ауданының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Шал ақын ауданының Сергеевка қаласына және ауылдарына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 – шараларды ұйымдастыру және жүргізу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әкімдігінің 28.03.2025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Шал ақын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Шал ақын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ауданының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245 қаулысымен бекітілген</w:t>
            </w:r>
          </w:p>
        </w:tc>
      </w:tr>
    </w:tbl>
    <w:bookmarkStart w:name="z14" w:id="4"/>
    <w:p>
      <w:pPr>
        <w:spacing w:after="0"/>
        <w:ind w:left="0"/>
        <w:jc w:val="left"/>
      </w:pPr>
      <w:r>
        <w:rPr>
          <w:rFonts w:ascii="Times New Roman"/>
          <w:b/>
          <w:i w:val="false"/>
          <w:color w:val="000000"/>
        </w:rPr>
        <w:t xml:space="preserve"> Солтүстік Қазақстан облысы Шал ақын ауданының Сергеевка қаласына және ауылдарына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 – шараларды ұйымдастыру және жүргізу қағидалары</w:t>
      </w:r>
    </w:p>
    <w:bookmarkEnd w:id="4"/>
    <w:p>
      <w:pPr>
        <w:spacing w:after="0"/>
        <w:ind w:left="0"/>
        <w:jc w:val="both"/>
      </w:pPr>
      <w:r>
        <w:rPr>
          <w:rFonts w:ascii="Times New Roman"/>
          <w:b w:val="false"/>
          <w:i w:val="false"/>
          <w:color w:val="ff0000"/>
          <w:sz w:val="28"/>
        </w:rPr>
        <w:t xml:space="preserve">
      Ескерту. Тақырыбы жаңа редакцияда – Солтүстік Қазақстан облысы Шал ақын ауданы әкімдігінің 28.03.2025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1. Солтүстік Қазақстан облысы Шал ақын ауданының Сергеевка қаласына және ауылдарына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 – тармағының 11 тармақшасына сәйкес, "Қазақстан Республикасындағы жергілікті мемлекеттік басқару және өзін-өзі басқару туралы" Қазақстан Республикасы Заңының (бұдан әрі-заң) 31 – бабы 1 – тармағының 16 – 5) тармақшасымен, өзге де нормативтік құқықтық актілерге сәйкес әзірленді және Солтүстік Қазақстан облысы Шал ақын ауданының Сергеевка қаласына және ауылдарына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әкімдігінің 28.03.2025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7"/>
    <w:p>
      <w:pPr>
        <w:spacing w:after="0"/>
        <w:ind w:left="0"/>
        <w:jc w:val="both"/>
      </w:pPr>
      <w:r>
        <w:rPr>
          <w:rFonts w:ascii="Times New Roman"/>
          <w:b w:val="false"/>
          <w:i w:val="false"/>
          <w:color w:val="000000"/>
          <w:sz w:val="28"/>
        </w:rPr>
        <w:t>
      2. Осы ережелерде мынадай негізгі ұғымдар қолданылады:</w:t>
      </w:r>
    </w:p>
    <w:bookmarkEnd w:id="7"/>
    <w:bookmarkStart w:name="z18"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ауданы үшін сыртқы көркі, сәулеттік стилі, түсі бойынша шешімі, қабаттылығы, әрлеу материалдары, қоршаулары, жабын түрі мен учаске аумағында шаруашылық-тұрмыстық құрылыстардың орналасуы негізгі өлшемдер болып табылады;</w:t>
      </w:r>
    </w:p>
    <w:bookmarkEnd w:id="8"/>
    <w:bookmarkStart w:name="z19"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20" w:id="10"/>
    <w:p>
      <w:pPr>
        <w:spacing w:after="0"/>
        <w:ind w:left="0"/>
        <w:jc w:val="both"/>
      </w:pPr>
      <w:r>
        <w:rPr>
          <w:rFonts w:ascii="Times New Roman"/>
          <w:b w:val="false"/>
          <w:i w:val="false"/>
          <w:color w:val="000000"/>
          <w:sz w:val="28"/>
        </w:rPr>
        <w:t>
      3) кондоминиум объектісінің ортақ мүлкі – кондоминиум объектісінің бөліктері (сыртқы қабырғалар, кіреберістер, вестибюльдер, залдар, дәліздер, баспалдақ марштары мен баспалдақ алаңдары, лифттер, шатырлар, шатырлар, техникалық қабаттар, жертөлелер, үйге ортақ инженерлік жүйелер мен жабдықтар, абоненттік пошта жәшіктері, көппәтерлі тұрғын үйдің астындағы жер учаскесі және (немесе) үй жанындағы жер учаскесі, абаттандыру элементтері және басқалар жеке (бөлек) меншіктегі пәтерлерден, тұрғын емес үй-жайлардан, тұрақ орындарынан, қоймалардан және телекоммуникациялық жабдықтардан басқа), ұялы байланыс операторларының меншігі болып табылатын;</w:t>
      </w:r>
    </w:p>
    <w:bookmarkEnd w:id="10"/>
    <w:bookmarkStart w:name="z21" w:id="11"/>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22"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23"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4" w:id="14"/>
    <w:p>
      <w:pPr>
        <w:spacing w:after="0"/>
        <w:ind w:left="0"/>
        <w:jc w:val="both"/>
      </w:pPr>
      <w:r>
        <w:rPr>
          <w:rFonts w:ascii="Times New Roman"/>
          <w:b w:val="false"/>
          <w:i w:val="false"/>
          <w:color w:val="000000"/>
          <w:sz w:val="28"/>
        </w:rPr>
        <w:t>
      7) көппәтерлі тұрғын үй-ортақ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5" w:id="15"/>
    <w:p>
      <w:pPr>
        <w:spacing w:after="0"/>
        <w:ind w:left="0"/>
        <w:jc w:val="both"/>
      </w:pPr>
      <w:r>
        <w:rPr>
          <w:rFonts w:ascii="Times New Roman"/>
          <w:b w:val="false"/>
          <w:i w:val="false"/>
          <w:color w:val="000000"/>
          <w:sz w:val="28"/>
        </w:rPr>
        <w:t>
      8) көппәтерлі тұрғын үй кондоминиумы (бұдан әрі-кондоминиум)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6"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Солтүстік Қазақстан облысы Шал ақын ауданы әкімдігінің 31.10.2023 № 199 (алғашқы ресми жарияланған күнінен кейін күнтізбелік он күн өткен соң қолданысқа енгізіледі); 28.03.2025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7" w:id="17"/>
    <w:p>
      <w:pPr>
        <w:spacing w:after="0"/>
        <w:ind w:left="0"/>
        <w:jc w:val="left"/>
      </w:pPr>
      <w:r>
        <w:rPr>
          <w:rFonts w:ascii="Times New Roman"/>
          <w:b/>
          <w:i w:val="false"/>
          <w:color w:val="000000"/>
        </w:rPr>
        <w:t xml:space="preserve"> 2 – 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7"/>
    <w:p>
      <w:pPr>
        <w:spacing w:after="0"/>
        <w:ind w:left="0"/>
        <w:jc w:val="both"/>
      </w:pPr>
      <w:r>
        <w:rPr>
          <w:rFonts w:ascii="Times New Roman"/>
          <w:b w:val="false"/>
          <w:i w:val="false"/>
          <w:color w:val="ff0000"/>
          <w:sz w:val="28"/>
        </w:rPr>
        <w:t xml:space="preserve">
      Ескерту. Тақырыбы жаңа редакцияда – Солтүстік Қазақстан облысы Шал ақын ауданы әкімдігінің 28.03.2025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8" w:id="18"/>
    <w:p>
      <w:pPr>
        <w:spacing w:after="0"/>
        <w:ind w:left="0"/>
        <w:jc w:val="both"/>
      </w:pPr>
      <w:r>
        <w:rPr>
          <w:rFonts w:ascii="Times New Roman"/>
          <w:b w:val="false"/>
          <w:i w:val="false"/>
          <w:color w:val="000000"/>
          <w:sz w:val="28"/>
        </w:rPr>
        <w:t>
      3. "Солтүстік Қазақстан облысы Шал ақын ауданы әкімдігінің сәулет, құрылыс, тұрғын үй-коммуналдық шаруашылық, жолаушылар көлігі және автомобиль жолдары бөлімі" коммуналдық мемлекеттік мекемесі (бұдан әрі-Бөлім) Солтүстік Қазақстан облысы Шал ақын ауданының Сергеевка қаласына және ауылдарына бірыңғай сәулеттік келбет беруге сыртқы қабырғаларын, шатырларын реконструкциялау, ағымдағы немесе күрделі жөндеу жүргізу талап ететін көппәтерлі тұрғын үйлердің тізбесін айқындайды.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Шал ақын ауданы әкімдігінің 28.03.2025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19"/>
    <w:p>
      <w:pPr>
        <w:spacing w:after="0"/>
        <w:ind w:left="0"/>
        <w:jc w:val="both"/>
      </w:pPr>
      <w:r>
        <w:rPr>
          <w:rFonts w:ascii="Times New Roman"/>
          <w:b w:val="false"/>
          <w:i w:val="false"/>
          <w:color w:val="000000"/>
          <w:sz w:val="28"/>
        </w:rPr>
        <w:t>
      4. Бөлім Қағидалардың 3-тармағында көрсетілген көппәтерлі тұрғын үйлердің тізбесін айқындағаннан кейін Солтүстік Қазақстан облысы Шал ақын ауданының Сергеевка қаласына және ауылдарына бірыңғай сәулеттік келбетін әзірлеуді және бекітуді қамтамасыз етеді.</w:t>
      </w:r>
    </w:p>
    <w:bookmarkEnd w:id="19"/>
    <w:bookmarkStart w:name="z30" w:id="20"/>
    <w:p>
      <w:pPr>
        <w:spacing w:after="0"/>
        <w:ind w:left="0"/>
        <w:jc w:val="both"/>
      </w:pPr>
      <w:r>
        <w:rPr>
          <w:rFonts w:ascii="Times New Roman"/>
          <w:b w:val="false"/>
          <w:i w:val="false"/>
          <w:color w:val="000000"/>
          <w:sz w:val="28"/>
        </w:rPr>
        <w:t>
      5. Солтүстік Қазақстан облысы Шал ақын ауданының әкімдігі мынадай іс-шараларды ұйымдастырады:</w:t>
      </w:r>
    </w:p>
    <w:bookmarkEnd w:id="20"/>
    <w:bookmarkStart w:name="z31" w:id="2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bookmarkEnd w:id="21"/>
    <w:bookmarkStart w:name="z32" w:id="22"/>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2"/>
    <w:bookmarkStart w:name="z33" w:id="23"/>
    <w:p>
      <w:pPr>
        <w:spacing w:after="0"/>
        <w:ind w:left="0"/>
        <w:jc w:val="both"/>
      </w:pPr>
      <w:r>
        <w:rPr>
          <w:rFonts w:ascii="Times New Roman"/>
          <w:b w:val="false"/>
          <w:i w:val="false"/>
          <w:color w:val="000000"/>
          <w:sz w:val="28"/>
        </w:rPr>
        <w:t>
      3) көппәтерлі тұрғын үйдің сыртқы қабырғаларының шатырдың реконструкциялануына келісім беру немесе келіспеу, туралы шешім қабылдаумен, көппәтерлі тұрғын үй пәтерлері және тұрғын емес үй – жайлардың меншік иелерінің (олар болған жағыдайда) жиналысын ұйымдастыру және өткізу.</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Солтүстік Қазақстан облысы Шал ақын ауданы әкімдігінің 28.03.2025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24"/>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екіден астамы болған жағдайда шешім қабылдайды.</w:t>
      </w:r>
    </w:p>
    <w:bookmarkEnd w:id="24"/>
    <w:bookmarkStart w:name="z35" w:id="25"/>
    <w:p>
      <w:pPr>
        <w:spacing w:after="0"/>
        <w:ind w:left="0"/>
        <w:jc w:val="both"/>
      </w:pPr>
      <w:r>
        <w:rPr>
          <w:rFonts w:ascii="Times New Roman"/>
          <w:b w:val="false"/>
          <w:i w:val="false"/>
          <w:color w:val="000000"/>
          <w:sz w:val="28"/>
        </w:rPr>
        <w:t>
      7. Жиналыста теріс шешім қабылдаған жағдайда көппәтерлі тұрғын үйлердің сыртқы қабырғаларын, шатырларын реконструкциялау, жөніндегі бірыңғай сәулеттік келбет беруге бағытталған жұмыстар жүргізілмейді.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Шал ақын ауданы әкімдігінің 28.03.2025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Жиналыс оң шешім қабылдаған жағыдайда бөлім құрылыс нормаларының талаптарына сәйкес жұмыстар көлемін, жөндеу түрін (ағымдағы немесе күрделі) айқындау және олардың физикалық тозу дәрежесін белгілеу үшін әрбір көппәтерлі тұрғын үйдің сыртқы қабырғаларының, шатырлардың техникалық жай-күйін тексеруді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Шал ақын ауданы әкімдігінің 28.03.2025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26"/>
    <w:p>
      <w:pPr>
        <w:spacing w:after="0"/>
        <w:ind w:left="0"/>
        <w:jc w:val="left"/>
      </w:pPr>
      <w:r>
        <w:rPr>
          <w:rFonts w:ascii="Times New Roman"/>
          <w:b/>
          <w:i w:val="false"/>
          <w:color w:val="000000"/>
        </w:rPr>
        <w:t xml:space="preserve"> 3 – 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6"/>
    <w:bookmarkStart w:name="z38"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Жұмыс көлемін, жөндеу үлгісін (ағымдағы немесе күрделі) айқындау үшін әрбір көппәтерлі тұрғын үйдің сыртқы қабырғаларының, шатырлардың техникалық жай-күйін тексеру жөніндегі ұйымды таңдау мемлекеттік сатып алу туралы заңнамаға сәйкес жүзеге асырылады.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Шал ақын ауданы әкімдігінің 28.03.2025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Көппәтерлі тұрғын үйдің сыртқы қабырғаларының, шатырлардың техникалық жай-күйін тексеру қорытындысы бойынша Бөлім жергілікті бюджет қаражаты есебінен сараптама қорытындысын ала отырып, бірыңғай сәулеттік көрініс беруге бағытталған сыртқы қабырғаларды, шатырды күрделі жөндеуге ағымдағы жөндеудің сметалық есебін әзірлеу немесе жобалау-сметалық құжаттаманы дайындау жөніндегі жұмысты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Шал ақын ауданы әкімдігінің 28.03.2025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құнын немесе көппәтерлі тұрғын үйлердің сыртқы қабырғаларын, шатырларын күрделі жөндеудің жобалау-сметалық құжаттамасын бекіткеннен кейін Бөлім бюджеттік жоспарлау жөніндегі орталық уәкілетті орган айқындаған тәртіпке сәйкес бюджеттік өтінім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облысы Шал ақын ауданы әкімдігінің 28.03.2025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28"/>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облысы Шал ақын ауданы әкімдігінің 28.03.2025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Бөлім біріңғай сәулет келбетін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13-тармақ жаңа редакцияда – Солтүстік Қазақстан облысы Шал ақын ауданы әкімдігінің 28.03.2025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29"/>
    <w:p>
      <w:pPr>
        <w:spacing w:after="0"/>
        <w:ind w:left="0"/>
        <w:jc w:val="left"/>
      </w:pPr>
      <w:r>
        <w:rPr>
          <w:rFonts w:ascii="Times New Roman"/>
          <w:b/>
          <w:i w:val="false"/>
          <w:color w:val="000000"/>
        </w:rPr>
        <w:t xml:space="preserve"> 4-тарау. Қорытынды ережелер</w:t>
      </w:r>
    </w:p>
    <w:bookmarkEnd w:id="29"/>
    <w:bookmarkStart w:name="z44" w:id="30"/>
    <w:p>
      <w:pPr>
        <w:spacing w:after="0"/>
        <w:ind w:left="0"/>
        <w:jc w:val="both"/>
      </w:pPr>
      <w:r>
        <w:rPr>
          <w:rFonts w:ascii="Times New Roman"/>
          <w:b w:val="false"/>
          <w:i w:val="false"/>
          <w:color w:val="000000"/>
          <w:sz w:val="28"/>
        </w:rPr>
        <w:t>
      14. Солтүстік Қазақстан облысы Шал ақын ауданының Сергеевка қаласына және ауылдарына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 – шараларды қаржыландыру жергілікті бюджет қаражатынан жүзеге асырылады.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Солтүстік Қазақстан облысы Шал ақын ауданы әкімдігінің 28.03.2025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