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f9e2" w14:textId="502f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наурыздағы № 20/3 шешімі. Қазақстан Республикасының Әділет министрлігінде 2022 жылы 6 сәуірде № 27449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Шал ақын ауданы мәслихатының 22.11.2022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22.11.2022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наурыздағы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Солтүстік Қазақстан облысы Шал ақын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-Солтүстік Қазақстан облысы Шал ақын ауданы мәслихатының 22.11.2022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Осы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қағидаларына (бұдан әрі – Шығындарды өтеу қағидалары) (Нормативтік құқықтық актілерді мемлекеттік тіркеу тізілімінде № 22394 болып тіркелген)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05.05.2023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өтеу) мүгедектігі бар баланы үйде оқу фактісін растайтын оқу орнының анықтамасы негізінде "Солтүстік Қазақстан облысы Шал ақын ауданы әкімдігінің жұмыспен қамту және әлеуметтік бағдарламалар бөлімі" коммуналдық мемлекеттік мекемесімен жүзеге асырылады.</w:t>
      </w:r>
    </w:p>
    <w:bookmarkStart w:name="z25"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мүгедектігі бар балалардың ата-анасының біреуіне немесе өзге заңды өкілдеріне отбасының табысына қарамастан беріледі.</w:t>
      </w:r>
    </w:p>
    <w:bookmarkEnd w:id="5"/>
    <w:bookmarkStart w:name="z26" w:id="6"/>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Шал ақын ауданы мәслихатының 05.05.2023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5. Оқытуға жұмсаған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алушының Шал ақын ауданының шегінен тыс тұрақты тұруға кетуі немесе мүгедектігі бар баланы мемлекеттік медициналық-әлеуметтік мекемеге тұруға жіберу) төлемдер тиісті жағдайлар туындағаннан кейінгі айдан бастап тоқтатылады.</w:t>
      </w:r>
    </w:p>
    <w:bookmarkEnd w:id="7"/>
    <w:bookmarkStart w:name="z28"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Шал ақын ауданы мәслихатының 05.05.2023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ай сайын бес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Шал ақын ауданы мәслихатының 05.05.2023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8. Оқытуға жұмсаған шығындарды өтеуден бас тарту үшін негіздер шығындарды өтеу қағидаларына 3-қосымшаның тоғызыншы жолында көзделген.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