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40fb" w14:textId="79d40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17 наурыздағы № 19/9 шешімі. Қазақстан Республикасының Әділет министрлігінде 2022 жылы 29 наурызда № 27248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Шал ақын ауданы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наурыздағы № 19/9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Солтүстік Қазақстан облысы Шал ақын ауданы мәслихатының күші жойылды деп танылған кейбір шешімдерінің тізбесі</w:t>
      </w:r>
    </w:p>
    <w:bookmarkEnd w:id="3"/>
    <w:bookmarkStart w:name="z14" w:id="4"/>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"Солтүстік Қазақстан облысы Шал ақын ауданының Аютас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2605 болып тіркелген).</w:t>
      </w:r>
    </w:p>
    <w:bookmarkEnd w:id="4"/>
    <w:bookmarkStart w:name="z15" w:id="5"/>
    <w:p>
      <w:pPr>
        <w:spacing w:after="0"/>
        <w:ind w:left="0"/>
        <w:jc w:val="both"/>
      </w:pPr>
      <w:r>
        <w:rPr>
          <w:rFonts w:ascii="Times New Roman"/>
          <w:b w:val="false"/>
          <w:i w:val="false"/>
          <w:color w:val="000000"/>
          <w:sz w:val="28"/>
        </w:rPr>
        <w:t xml:space="preserve">
      2. Солтүстік Қазақстан облысы Шал ақын ауданы мәслихатының "Солтүстік Қазақстан облысы Шал ақын ауданының Афанасьев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2595 болып тіркелген).</w:t>
      </w:r>
    </w:p>
    <w:bookmarkEnd w:id="5"/>
    <w:bookmarkStart w:name="z16" w:id="6"/>
    <w:p>
      <w:pPr>
        <w:spacing w:after="0"/>
        <w:ind w:left="0"/>
        <w:jc w:val="both"/>
      </w:pPr>
      <w:r>
        <w:rPr>
          <w:rFonts w:ascii="Times New Roman"/>
          <w:b w:val="false"/>
          <w:i w:val="false"/>
          <w:color w:val="000000"/>
          <w:sz w:val="28"/>
        </w:rPr>
        <w:t xml:space="preserve">
      3. Солтүстік Қазақстан облысы Шал ақын ауданы мәслихатының "Солтүстік Қазақстан облысы Шал ақын ауданының Городецк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2596 болып тіркелген).</w:t>
      </w:r>
    </w:p>
    <w:bookmarkEnd w:id="6"/>
    <w:bookmarkStart w:name="z17" w:id="7"/>
    <w:p>
      <w:pPr>
        <w:spacing w:after="0"/>
        <w:ind w:left="0"/>
        <w:jc w:val="both"/>
      </w:pPr>
      <w:r>
        <w:rPr>
          <w:rFonts w:ascii="Times New Roman"/>
          <w:b w:val="false"/>
          <w:i w:val="false"/>
          <w:color w:val="000000"/>
          <w:sz w:val="28"/>
        </w:rPr>
        <w:t xml:space="preserve">
      4. Солтүстік Қазақстан облысы Шал ақын ауданы мәслихатының "Солтүстік Қазақстан облысы Шал ақын ауданының Жаңажол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2603 болып тіркелген).</w:t>
      </w:r>
    </w:p>
    <w:bookmarkEnd w:id="7"/>
    <w:bookmarkStart w:name="z18" w:id="8"/>
    <w:p>
      <w:pPr>
        <w:spacing w:after="0"/>
        <w:ind w:left="0"/>
        <w:jc w:val="both"/>
      </w:pPr>
      <w:r>
        <w:rPr>
          <w:rFonts w:ascii="Times New Roman"/>
          <w:b w:val="false"/>
          <w:i w:val="false"/>
          <w:color w:val="000000"/>
          <w:sz w:val="28"/>
        </w:rPr>
        <w:t xml:space="preserve">
      5. Солтүстік Қазақстан облысы Шал ақын ауданы мәслихатының "Солтүстік Қазақстан облысы Шал ақын ауданының Кривощеков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2604 болып тіркелген).</w:t>
      </w:r>
    </w:p>
    <w:bookmarkEnd w:id="8"/>
    <w:bookmarkStart w:name="z19" w:id="9"/>
    <w:p>
      <w:pPr>
        <w:spacing w:after="0"/>
        <w:ind w:left="0"/>
        <w:jc w:val="both"/>
      </w:pPr>
      <w:r>
        <w:rPr>
          <w:rFonts w:ascii="Times New Roman"/>
          <w:b w:val="false"/>
          <w:i w:val="false"/>
          <w:color w:val="000000"/>
          <w:sz w:val="28"/>
        </w:rPr>
        <w:t xml:space="preserve">
      6. Солтүстік Қазақстан облысы Шал ақын ауданы мәслихатының "Солтүстік Қазақстан облысы Шал ақын ауданының Новопокров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2602 болып тіркелген).</w:t>
      </w:r>
    </w:p>
    <w:bookmarkEnd w:id="9"/>
    <w:bookmarkStart w:name="z20" w:id="10"/>
    <w:p>
      <w:pPr>
        <w:spacing w:after="0"/>
        <w:ind w:left="0"/>
        <w:jc w:val="both"/>
      </w:pPr>
      <w:r>
        <w:rPr>
          <w:rFonts w:ascii="Times New Roman"/>
          <w:b w:val="false"/>
          <w:i w:val="false"/>
          <w:color w:val="000000"/>
          <w:sz w:val="28"/>
        </w:rPr>
        <w:t xml:space="preserve">
      7. Солтүстік Қазақстан облысы Шал ақын ауданы мәслихатының "Солтүстік Қазақстан облысы Шал ақын ауданының Приишим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2600 болып тіркелген).</w:t>
      </w:r>
    </w:p>
    <w:bookmarkEnd w:id="10"/>
    <w:bookmarkStart w:name="z21" w:id="11"/>
    <w:p>
      <w:pPr>
        <w:spacing w:after="0"/>
        <w:ind w:left="0"/>
        <w:jc w:val="both"/>
      </w:pPr>
      <w:r>
        <w:rPr>
          <w:rFonts w:ascii="Times New Roman"/>
          <w:b w:val="false"/>
          <w:i w:val="false"/>
          <w:color w:val="000000"/>
          <w:sz w:val="28"/>
        </w:rPr>
        <w:t xml:space="preserve">
      8. Солтүстік Қазақстан облысы Шал ақын ауданы мәслихатының "Солтүстік Қазақстан облысы Шал ақын ауданының Семипол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2601 болып тіркелген).</w:t>
      </w:r>
    </w:p>
    <w:bookmarkEnd w:id="11"/>
    <w:bookmarkStart w:name="z22" w:id="12"/>
    <w:p>
      <w:pPr>
        <w:spacing w:after="0"/>
        <w:ind w:left="0"/>
        <w:jc w:val="both"/>
      </w:pPr>
      <w:r>
        <w:rPr>
          <w:rFonts w:ascii="Times New Roman"/>
          <w:b w:val="false"/>
          <w:i w:val="false"/>
          <w:color w:val="000000"/>
          <w:sz w:val="28"/>
        </w:rPr>
        <w:t xml:space="preserve">
      9. Солтүстік Қазақстан облысы Шал ақын ауданы мәслихатының "Солтүстік Қазақстан облысы Шал ақын ауданының Сухорабов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2597 болып тіркелген).</w:t>
      </w:r>
    </w:p>
    <w:bookmarkEnd w:id="12"/>
    <w:bookmarkStart w:name="z23" w:id="13"/>
    <w:p>
      <w:pPr>
        <w:spacing w:after="0"/>
        <w:ind w:left="0"/>
        <w:jc w:val="both"/>
      </w:pPr>
      <w:r>
        <w:rPr>
          <w:rFonts w:ascii="Times New Roman"/>
          <w:b w:val="false"/>
          <w:i w:val="false"/>
          <w:color w:val="000000"/>
          <w:sz w:val="28"/>
        </w:rPr>
        <w:t xml:space="preserve">
      10. Солтүстік Қазақстан облысы Шал ақын ауданы мәслихатының "Солтүстік Қазақстан облысы Шал ақын ауданының Юбилей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2014 жылғы 3 ақпандағы № 25/11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2599 болып тіркелген).</w:t>
      </w:r>
    </w:p>
    <w:bookmarkEnd w:id="13"/>
    <w:bookmarkStart w:name="z24" w:id="14"/>
    <w:p>
      <w:pPr>
        <w:spacing w:after="0"/>
        <w:ind w:left="0"/>
        <w:jc w:val="both"/>
      </w:pPr>
      <w:r>
        <w:rPr>
          <w:rFonts w:ascii="Times New Roman"/>
          <w:b w:val="false"/>
          <w:i w:val="false"/>
          <w:color w:val="000000"/>
          <w:sz w:val="28"/>
        </w:rPr>
        <w:t xml:space="preserve">
      11. Солтүстік Қазақстан облысы Шал ақын ауданы мәслихатының "Солтүстік Қазақстан облысы Шал ақын ауданының Сергеевка қаласында бөлек жергілікті қоғамдастық жиындарын өткізудің Қағидаларын және жергілікті қоғамдастық жиындарына қатысатын қала тұрғындары өкілдерінің сандық құрамын бекіту туралы" 2014 жылғы 3 ақпандағы № 25/12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2598 болып тіркелген).</w:t>
      </w:r>
    </w:p>
    <w:bookmarkEnd w:id="14"/>
    <w:bookmarkStart w:name="z25" w:id="15"/>
    <w:p>
      <w:pPr>
        <w:spacing w:after="0"/>
        <w:ind w:left="0"/>
        <w:jc w:val="both"/>
      </w:pPr>
      <w:r>
        <w:rPr>
          <w:rFonts w:ascii="Times New Roman"/>
          <w:b w:val="false"/>
          <w:i w:val="false"/>
          <w:color w:val="000000"/>
          <w:sz w:val="28"/>
        </w:rPr>
        <w:t xml:space="preserve">
      12. Солтүстік Қазақстан облысы Шал ақын ауданы мәслихатының "Солтүстік Қазақстан облысы Шал ақын ауданы мәслихатының 2014 жылғы 3 ақпандағы № 25/12 "Солтүстік Қазақстан облысы Шал ақын ауданының Сергеевка қаласында бөлек жергілікті қоғамдастық жиындарын өткізудің Қағидаларын және жергілікті қоғамдастық жиындарына қатысатын қала тұрғындары өкілдерінің сандық құрамын бекіту туралы" шешіміне өзгеріс енгізу туралы" 2021 жылғы 15 қаңтардағы № 1/9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7090 болып тіркелген).</w:t>
      </w:r>
    </w:p>
    <w:bookmarkEnd w:id="15"/>
    <w:bookmarkStart w:name="z26" w:id="16"/>
    <w:p>
      <w:pPr>
        <w:spacing w:after="0"/>
        <w:ind w:left="0"/>
        <w:jc w:val="both"/>
      </w:pPr>
      <w:r>
        <w:rPr>
          <w:rFonts w:ascii="Times New Roman"/>
          <w:b w:val="false"/>
          <w:i w:val="false"/>
          <w:color w:val="000000"/>
          <w:sz w:val="28"/>
        </w:rPr>
        <w:t xml:space="preserve">
      13. Солтүстік Қазақстан облысы Шал ақын ауданы мәслихатының "Солтүстік Қазақстан облысы Шал ақын ауданы мәслихатының 2014 жылғы 3 ақпандағы № 25/10 "Солтүстік Қазақстан облысы Шал ақын ауданының Сухорабов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 енгізу туралы" 2021 жылғы 15 қаңтардағы № 1/10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7091 болып тіркелген).</w:t>
      </w:r>
    </w:p>
    <w:bookmarkEnd w:id="16"/>
    <w:bookmarkStart w:name="z27" w:id="17"/>
    <w:p>
      <w:pPr>
        <w:spacing w:after="0"/>
        <w:ind w:left="0"/>
        <w:jc w:val="both"/>
      </w:pPr>
      <w:r>
        <w:rPr>
          <w:rFonts w:ascii="Times New Roman"/>
          <w:b w:val="false"/>
          <w:i w:val="false"/>
          <w:color w:val="000000"/>
          <w:sz w:val="28"/>
        </w:rPr>
        <w:t xml:space="preserve">
      14. Солтүстік Қазақстан облысы Шал ақын ауданы мәслихатының "Солтүстік Қазақстан облысы Шал ақын ауданы мәслихатының 2014 жылғы 3 ақпандағы № 25/6 "Солтүстік Қазақстан облысы Шал ақын ауданының Кривощеков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 енгізу туралы" 2021 жылғы 15 қаңтардағы № 1/11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7092 болып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