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067e" w14:textId="d890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әкімінің 2021 жылғы 6 мамырдағы № 9 "Солтүстік Қазақстан облысы Уәлиханов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әкімінің 2022 жылғы 29 желтоқсандағы № 22 шешімі. Қазақстан Республикасының Әділет министрлігінде 2022 жылғы 29 желтоқсанда № 31449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әкімінің 2021 жылғы 6 мамырдағы "Солтүстік Қазақстан облысы Уәлиханов ауданының аумағында сайлау учаскелерін құру туралы" №9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№7416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орындалуын бақылау Солтүстік Қазақстан облысы Уәлиханов ауданы әкімі аппаратының басшысына жүктелсін. </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Уәлиханов аудандық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 қосымша</w:t>
            </w:r>
          </w:p>
        </w:tc>
      </w:tr>
    </w:tbl>
    <w:bookmarkStart w:name="z22" w:id="8"/>
    <w:p>
      <w:pPr>
        <w:spacing w:after="0"/>
        <w:ind w:left="0"/>
        <w:jc w:val="left"/>
      </w:pPr>
      <w:r>
        <w:rPr>
          <w:rFonts w:ascii="Times New Roman"/>
          <w:b/>
          <w:i w:val="false"/>
          <w:color w:val="000000"/>
        </w:rPr>
        <w:t xml:space="preserve"> Солтүстік Қазақстан облысы Уәлиханов ауданының аумағында құрылған сайлау учаскелері</w:t>
      </w:r>
    </w:p>
    <w:bookmarkEnd w:id="8"/>
    <w:bookmarkStart w:name="z23" w:id="9"/>
    <w:p>
      <w:pPr>
        <w:spacing w:after="0"/>
        <w:ind w:left="0"/>
        <w:jc w:val="both"/>
      </w:pPr>
      <w:r>
        <w:rPr>
          <w:rFonts w:ascii="Times New Roman"/>
          <w:b w:val="false"/>
          <w:i w:val="false"/>
          <w:color w:val="000000"/>
          <w:sz w:val="28"/>
        </w:rPr>
        <w:t>
      1)№ 502 сайлау учаскесі</w:t>
      </w:r>
    </w:p>
    <w:bookmarkEnd w:id="9"/>
    <w:bookmarkStart w:name="z24" w:id="10"/>
    <w:p>
      <w:pPr>
        <w:spacing w:after="0"/>
        <w:ind w:left="0"/>
        <w:jc w:val="both"/>
      </w:pPr>
      <w:r>
        <w:rPr>
          <w:rFonts w:ascii="Times New Roman"/>
          <w:b w:val="false"/>
          <w:i w:val="false"/>
          <w:color w:val="000000"/>
          <w:sz w:val="28"/>
        </w:rPr>
        <w:t>
      Сайлау учаскесінің орналасқан жері: Ақтүйесай ауылдық округі Ақтүйесай ауылы, "Солтүстік Қазақстан облысы Уәлиханов ауданы Ақтүйесай ауылдық округі әкімінің аппараты" коммуналдық мемлекеттік мекемесінің Ақтүйесай ауылдық клубының ғимараты, Урожайная көшесі, 9/1.</w:t>
      </w:r>
    </w:p>
    <w:bookmarkEnd w:id="10"/>
    <w:bookmarkStart w:name="z25" w:id="11"/>
    <w:p>
      <w:pPr>
        <w:spacing w:after="0"/>
        <w:ind w:left="0"/>
        <w:jc w:val="both"/>
      </w:pPr>
      <w:r>
        <w:rPr>
          <w:rFonts w:ascii="Times New Roman"/>
          <w:b w:val="false"/>
          <w:i w:val="false"/>
          <w:color w:val="000000"/>
          <w:sz w:val="28"/>
        </w:rPr>
        <w:t>
      сайлау учаскесінің шекаралары: Ақтүйесай ауылы.</w:t>
      </w:r>
    </w:p>
    <w:bookmarkEnd w:id="11"/>
    <w:bookmarkStart w:name="z26" w:id="12"/>
    <w:p>
      <w:pPr>
        <w:spacing w:after="0"/>
        <w:ind w:left="0"/>
        <w:jc w:val="both"/>
      </w:pPr>
      <w:r>
        <w:rPr>
          <w:rFonts w:ascii="Times New Roman"/>
          <w:b w:val="false"/>
          <w:i w:val="false"/>
          <w:color w:val="000000"/>
          <w:sz w:val="28"/>
        </w:rPr>
        <w:t>
      2)№ 503 сайлау учаскесі</w:t>
      </w:r>
    </w:p>
    <w:bookmarkEnd w:id="12"/>
    <w:bookmarkStart w:name="z27" w:id="13"/>
    <w:p>
      <w:pPr>
        <w:spacing w:after="0"/>
        <w:ind w:left="0"/>
        <w:jc w:val="both"/>
      </w:pPr>
      <w:r>
        <w:rPr>
          <w:rFonts w:ascii="Times New Roman"/>
          <w:b w:val="false"/>
          <w:i w:val="false"/>
          <w:color w:val="000000"/>
          <w:sz w:val="28"/>
        </w:rPr>
        <w:t>
      сайлау учаскесінің орналасқан жері: Ақтүйесай ауылдық округі Күзексай ауылы, "Солтүстік Қазақстан облысы Уәлиханов ауданы Ақтүйесай ауылдық округі әкімінің аппараты" коммуналдық мемлекеттік мекемесінің Күзексай ауылдық клубының ғимараты, Ыбырай Алтынсарин көшесі, 4.</w:t>
      </w:r>
    </w:p>
    <w:bookmarkEnd w:id="13"/>
    <w:bookmarkStart w:name="z28" w:id="14"/>
    <w:p>
      <w:pPr>
        <w:spacing w:after="0"/>
        <w:ind w:left="0"/>
        <w:jc w:val="both"/>
      </w:pPr>
      <w:r>
        <w:rPr>
          <w:rFonts w:ascii="Times New Roman"/>
          <w:b w:val="false"/>
          <w:i w:val="false"/>
          <w:color w:val="000000"/>
          <w:sz w:val="28"/>
        </w:rPr>
        <w:t>
      сайлау учаскесінің шекаралары: Күзексай ауылы.</w:t>
      </w:r>
    </w:p>
    <w:bookmarkEnd w:id="14"/>
    <w:bookmarkStart w:name="z29" w:id="15"/>
    <w:p>
      <w:pPr>
        <w:spacing w:after="0"/>
        <w:ind w:left="0"/>
        <w:jc w:val="both"/>
      </w:pPr>
      <w:r>
        <w:rPr>
          <w:rFonts w:ascii="Times New Roman"/>
          <w:b w:val="false"/>
          <w:i w:val="false"/>
          <w:color w:val="000000"/>
          <w:sz w:val="28"/>
        </w:rPr>
        <w:t>
      3)№ 504 сайлау учаскесі</w:t>
      </w:r>
    </w:p>
    <w:bookmarkEnd w:id="15"/>
    <w:bookmarkStart w:name="z30" w:id="16"/>
    <w:p>
      <w:pPr>
        <w:spacing w:after="0"/>
        <w:ind w:left="0"/>
        <w:jc w:val="both"/>
      </w:pPr>
      <w:r>
        <w:rPr>
          <w:rFonts w:ascii="Times New Roman"/>
          <w:b w:val="false"/>
          <w:i w:val="false"/>
          <w:color w:val="000000"/>
          <w:sz w:val="28"/>
        </w:rPr>
        <w:t>
      Сайлау учаскесінің орналасқан жері: Ақтүйесай ауылдық округі Қондыбай ауылы, "Солтүстік Қазақстан облысы Уәлиханов ауданы Ақтүйесай ауылдық округі әкімінің аппараты" коммуналдық мемлекеттік мекемесінің Қондыбай ауылдық клубының ғимараты, Ленин көшесі, 4.</w:t>
      </w:r>
    </w:p>
    <w:bookmarkEnd w:id="16"/>
    <w:bookmarkStart w:name="z31" w:id="17"/>
    <w:p>
      <w:pPr>
        <w:spacing w:after="0"/>
        <w:ind w:left="0"/>
        <w:jc w:val="both"/>
      </w:pPr>
      <w:r>
        <w:rPr>
          <w:rFonts w:ascii="Times New Roman"/>
          <w:b w:val="false"/>
          <w:i w:val="false"/>
          <w:color w:val="000000"/>
          <w:sz w:val="28"/>
        </w:rPr>
        <w:t>
      сайлау учаскесінің шекаралары: Қондыбай ауылы.</w:t>
      </w:r>
    </w:p>
    <w:bookmarkEnd w:id="17"/>
    <w:bookmarkStart w:name="z32" w:id="18"/>
    <w:p>
      <w:pPr>
        <w:spacing w:after="0"/>
        <w:ind w:left="0"/>
        <w:jc w:val="both"/>
      </w:pPr>
      <w:r>
        <w:rPr>
          <w:rFonts w:ascii="Times New Roman"/>
          <w:b w:val="false"/>
          <w:i w:val="false"/>
          <w:color w:val="000000"/>
          <w:sz w:val="28"/>
        </w:rPr>
        <w:t>
      4)№ 506 сайлау учаскесі</w:t>
      </w:r>
    </w:p>
    <w:bookmarkEnd w:id="18"/>
    <w:bookmarkStart w:name="z33" w:id="19"/>
    <w:p>
      <w:pPr>
        <w:spacing w:after="0"/>
        <w:ind w:left="0"/>
        <w:jc w:val="both"/>
      </w:pPr>
      <w:r>
        <w:rPr>
          <w:rFonts w:ascii="Times New Roman"/>
          <w:b w:val="false"/>
          <w:i w:val="false"/>
          <w:color w:val="000000"/>
          <w:sz w:val="28"/>
        </w:rPr>
        <w:t>
      сайлау учаскесінің орналасқан жері: Амангелді ауылдық округі Тілеусай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"Озерный орта мектебі" коммуналдық мемлекеттік мекемесінің ғимараты, Строительная көшесі, 1.</w:t>
      </w:r>
    </w:p>
    <w:bookmarkEnd w:id="19"/>
    <w:bookmarkStart w:name="z34" w:id="20"/>
    <w:p>
      <w:pPr>
        <w:spacing w:after="0"/>
        <w:ind w:left="0"/>
        <w:jc w:val="both"/>
      </w:pPr>
      <w:r>
        <w:rPr>
          <w:rFonts w:ascii="Times New Roman"/>
          <w:b w:val="false"/>
          <w:i w:val="false"/>
          <w:color w:val="000000"/>
          <w:sz w:val="28"/>
        </w:rPr>
        <w:t>
      сайлау учаскесінің шекаралары: Тілеусай ауылы.</w:t>
      </w:r>
    </w:p>
    <w:bookmarkEnd w:id="20"/>
    <w:bookmarkStart w:name="z35" w:id="21"/>
    <w:p>
      <w:pPr>
        <w:spacing w:after="0"/>
        <w:ind w:left="0"/>
        <w:jc w:val="both"/>
      </w:pPr>
      <w:r>
        <w:rPr>
          <w:rFonts w:ascii="Times New Roman"/>
          <w:b w:val="false"/>
          <w:i w:val="false"/>
          <w:color w:val="000000"/>
          <w:sz w:val="28"/>
        </w:rPr>
        <w:t>
      5)№ 507 сайлау учаскесі</w:t>
      </w:r>
    </w:p>
    <w:bookmarkEnd w:id="21"/>
    <w:bookmarkStart w:name="z36" w:id="22"/>
    <w:p>
      <w:pPr>
        <w:spacing w:after="0"/>
        <w:ind w:left="0"/>
        <w:jc w:val="both"/>
      </w:pPr>
      <w:r>
        <w:rPr>
          <w:rFonts w:ascii="Times New Roman"/>
          <w:b w:val="false"/>
          <w:i w:val="false"/>
          <w:color w:val="000000"/>
          <w:sz w:val="28"/>
        </w:rPr>
        <w:t>
      сайлау учаскесінің орналасқан жері: Бидайық ауылдық округі Бидайық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Мағау Жапаров көшесі, 34.</w:t>
      </w:r>
    </w:p>
    <w:bookmarkEnd w:id="22"/>
    <w:bookmarkStart w:name="z37" w:id="23"/>
    <w:p>
      <w:pPr>
        <w:spacing w:after="0"/>
        <w:ind w:left="0"/>
        <w:jc w:val="both"/>
      </w:pPr>
      <w:r>
        <w:rPr>
          <w:rFonts w:ascii="Times New Roman"/>
          <w:b w:val="false"/>
          <w:i w:val="false"/>
          <w:color w:val="000000"/>
          <w:sz w:val="28"/>
        </w:rPr>
        <w:t>
      сайлау учаскесінің шекаралары: Бидайық ауылы.</w:t>
      </w:r>
    </w:p>
    <w:bookmarkEnd w:id="23"/>
    <w:bookmarkStart w:name="z38" w:id="24"/>
    <w:p>
      <w:pPr>
        <w:spacing w:after="0"/>
        <w:ind w:left="0"/>
        <w:jc w:val="both"/>
      </w:pPr>
      <w:r>
        <w:rPr>
          <w:rFonts w:ascii="Times New Roman"/>
          <w:b w:val="false"/>
          <w:i w:val="false"/>
          <w:color w:val="000000"/>
          <w:sz w:val="28"/>
        </w:rPr>
        <w:t>
      6)№ 508 сайлау учаскесі</w:t>
      </w:r>
    </w:p>
    <w:bookmarkEnd w:id="24"/>
    <w:bookmarkStart w:name="z39" w:id="25"/>
    <w:p>
      <w:pPr>
        <w:spacing w:after="0"/>
        <w:ind w:left="0"/>
        <w:jc w:val="both"/>
      </w:pPr>
      <w:r>
        <w:rPr>
          <w:rFonts w:ascii="Times New Roman"/>
          <w:b w:val="false"/>
          <w:i w:val="false"/>
          <w:color w:val="000000"/>
          <w:sz w:val="28"/>
        </w:rPr>
        <w:t>
      сайлау учаскесінің орналасқан жері: Бидайық ауылдық округі Жамбыл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Школьная көшесі, 18А.</w:t>
      </w:r>
    </w:p>
    <w:bookmarkEnd w:id="25"/>
    <w:bookmarkStart w:name="z40" w:id="26"/>
    <w:p>
      <w:pPr>
        <w:spacing w:after="0"/>
        <w:ind w:left="0"/>
        <w:jc w:val="both"/>
      </w:pPr>
      <w:r>
        <w:rPr>
          <w:rFonts w:ascii="Times New Roman"/>
          <w:b w:val="false"/>
          <w:i w:val="false"/>
          <w:color w:val="000000"/>
          <w:sz w:val="28"/>
        </w:rPr>
        <w:t>
      сайлау учаскесінің шекаралары: Жамбыл ауылы.</w:t>
      </w:r>
    </w:p>
    <w:bookmarkEnd w:id="26"/>
    <w:bookmarkStart w:name="z41" w:id="27"/>
    <w:p>
      <w:pPr>
        <w:spacing w:after="0"/>
        <w:ind w:left="0"/>
        <w:jc w:val="both"/>
      </w:pPr>
      <w:r>
        <w:rPr>
          <w:rFonts w:ascii="Times New Roman"/>
          <w:b w:val="false"/>
          <w:i w:val="false"/>
          <w:color w:val="000000"/>
          <w:sz w:val="28"/>
        </w:rPr>
        <w:t>
      7)№ 509 сайлау учаскесі</w:t>
      </w:r>
    </w:p>
    <w:bookmarkEnd w:id="27"/>
    <w:bookmarkStart w:name="z42" w:id="28"/>
    <w:p>
      <w:pPr>
        <w:spacing w:after="0"/>
        <w:ind w:left="0"/>
        <w:jc w:val="both"/>
      </w:pPr>
      <w:r>
        <w:rPr>
          <w:rFonts w:ascii="Times New Roman"/>
          <w:b w:val="false"/>
          <w:i w:val="false"/>
          <w:color w:val="000000"/>
          <w:sz w:val="28"/>
        </w:rPr>
        <w:t>
      сайлау учаскесінің орналасқан жері: Бидайық ауылдық округі Өндіріс ауылы, "Солтүстік Қазақстан облысы Уәлиханов ауданы Бидайық ауылдық округі әкімінің аппараты" коммуналдық мемлекеттік мекемесінің Өндіріс ауылы ауылдық клубының ғимараты, Сәкен Жүнісов көшесі, 1.</w:t>
      </w:r>
    </w:p>
    <w:bookmarkEnd w:id="28"/>
    <w:bookmarkStart w:name="z43" w:id="29"/>
    <w:p>
      <w:pPr>
        <w:spacing w:after="0"/>
        <w:ind w:left="0"/>
        <w:jc w:val="both"/>
      </w:pPr>
      <w:r>
        <w:rPr>
          <w:rFonts w:ascii="Times New Roman"/>
          <w:b w:val="false"/>
          <w:i w:val="false"/>
          <w:color w:val="000000"/>
          <w:sz w:val="28"/>
        </w:rPr>
        <w:t>
      сайлау учаскесінің шекаралары: Өндіріс ауылы.</w:t>
      </w:r>
    </w:p>
    <w:bookmarkEnd w:id="29"/>
    <w:bookmarkStart w:name="z44" w:id="30"/>
    <w:p>
      <w:pPr>
        <w:spacing w:after="0"/>
        <w:ind w:left="0"/>
        <w:jc w:val="both"/>
      </w:pPr>
      <w:r>
        <w:rPr>
          <w:rFonts w:ascii="Times New Roman"/>
          <w:b w:val="false"/>
          <w:i w:val="false"/>
          <w:color w:val="000000"/>
          <w:sz w:val="28"/>
        </w:rPr>
        <w:t xml:space="preserve">
      8)№ 510 сайлау учаскесі </w:t>
      </w:r>
    </w:p>
    <w:bookmarkEnd w:id="30"/>
    <w:bookmarkStart w:name="z45" w:id="31"/>
    <w:p>
      <w:pPr>
        <w:spacing w:after="0"/>
        <w:ind w:left="0"/>
        <w:jc w:val="both"/>
      </w:pPr>
      <w:r>
        <w:rPr>
          <w:rFonts w:ascii="Times New Roman"/>
          <w:b w:val="false"/>
          <w:i w:val="false"/>
          <w:color w:val="000000"/>
          <w:sz w:val="28"/>
        </w:rPr>
        <w:t>
      сайлау учаскесінің орналасқан жері: Қаратерек ауылдық округі Қаратерек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"Қаратерек орта мектебі" коммуналдық мемлекеттік мекемесінің ғимараты, Торговая көшесі, 10.</w:t>
      </w:r>
    </w:p>
    <w:bookmarkEnd w:id="31"/>
    <w:bookmarkStart w:name="z46" w:id="32"/>
    <w:p>
      <w:pPr>
        <w:spacing w:after="0"/>
        <w:ind w:left="0"/>
        <w:jc w:val="both"/>
      </w:pPr>
      <w:r>
        <w:rPr>
          <w:rFonts w:ascii="Times New Roman"/>
          <w:b w:val="false"/>
          <w:i w:val="false"/>
          <w:color w:val="000000"/>
          <w:sz w:val="28"/>
        </w:rPr>
        <w:t>
      сайлау учаскесінің шекаралары: Қаратерек ауылы.</w:t>
      </w:r>
    </w:p>
    <w:bookmarkEnd w:id="32"/>
    <w:bookmarkStart w:name="z47" w:id="33"/>
    <w:p>
      <w:pPr>
        <w:spacing w:after="0"/>
        <w:ind w:left="0"/>
        <w:jc w:val="both"/>
      </w:pPr>
      <w:r>
        <w:rPr>
          <w:rFonts w:ascii="Times New Roman"/>
          <w:b w:val="false"/>
          <w:i w:val="false"/>
          <w:color w:val="000000"/>
          <w:sz w:val="28"/>
        </w:rPr>
        <w:t>
      9)№ 511 сайлау учаскесі</w:t>
      </w:r>
    </w:p>
    <w:bookmarkEnd w:id="33"/>
    <w:bookmarkStart w:name="z48" w:id="34"/>
    <w:p>
      <w:pPr>
        <w:spacing w:after="0"/>
        <w:ind w:left="0"/>
        <w:jc w:val="both"/>
      </w:pPr>
      <w:r>
        <w:rPr>
          <w:rFonts w:ascii="Times New Roman"/>
          <w:b w:val="false"/>
          <w:i w:val="false"/>
          <w:color w:val="000000"/>
          <w:sz w:val="28"/>
        </w:rPr>
        <w:t>
      сайлау учаскесінің орналасқан жері: Қайрат ауылдық округі Қайрат ауылы, "Солтүстік Қазақстан облысы Уәлиханов ауданы Қайрат ауылдық округі әкімінің аппараты" коммуналдық мемлекеттік мекемесінің демалыс орталығының ғимараты, Бөгенбай батыр көшесі, 12.</w:t>
      </w:r>
    </w:p>
    <w:bookmarkEnd w:id="34"/>
    <w:bookmarkStart w:name="z49" w:id="35"/>
    <w:p>
      <w:pPr>
        <w:spacing w:after="0"/>
        <w:ind w:left="0"/>
        <w:jc w:val="both"/>
      </w:pPr>
      <w:r>
        <w:rPr>
          <w:rFonts w:ascii="Times New Roman"/>
          <w:b w:val="false"/>
          <w:i w:val="false"/>
          <w:color w:val="000000"/>
          <w:sz w:val="28"/>
        </w:rPr>
        <w:t>
      сайлау учаскесінің шекаралары: Қайрат ауылы.</w:t>
      </w:r>
    </w:p>
    <w:bookmarkEnd w:id="35"/>
    <w:bookmarkStart w:name="z50" w:id="36"/>
    <w:p>
      <w:pPr>
        <w:spacing w:after="0"/>
        <w:ind w:left="0"/>
        <w:jc w:val="both"/>
      </w:pPr>
      <w:r>
        <w:rPr>
          <w:rFonts w:ascii="Times New Roman"/>
          <w:b w:val="false"/>
          <w:i w:val="false"/>
          <w:color w:val="000000"/>
          <w:sz w:val="28"/>
        </w:rPr>
        <w:t>
      10)№ 512 сайлау учаскесі</w:t>
      </w:r>
    </w:p>
    <w:bookmarkEnd w:id="36"/>
    <w:bookmarkStart w:name="z51" w:id="37"/>
    <w:p>
      <w:pPr>
        <w:spacing w:after="0"/>
        <w:ind w:left="0"/>
        <w:jc w:val="both"/>
      </w:pPr>
      <w:r>
        <w:rPr>
          <w:rFonts w:ascii="Times New Roman"/>
          <w:b w:val="false"/>
          <w:i w:val="false"/>
          <w:color w:val="000000"/>
          <w:sz w:val="28"/>
        </w:rPr>
        <w:t>
      сайлау учаскесінің орналасқан жері: Қайрат ауылдық округі Жасқайрат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"Жасқайрат негізгі мектебі" коммуналдық мемлекеттік мекемесінің ғимараты, Иманова көшесі, 15.</w:t>
      </w:r>
    </w:p>
    <w:bookmarkEnd w:id="37"/>
    <w:bookmarkStart w:name="z52" w:id="38"/>
    <w:p>
      <w:pPr>
        <w:spacing w:after="0"/>
        <w:ind w:left="0"/>
        <w:jc w:val="both"/>
      </w:pPr>
      <w:r>
        <w:rPr>
          <w:rFonts w:ascii="Times New Roman"/>
          <w:b w:val="false"/>
          <w:i w:val="false"/>
          <w:color w:val="000000"/>
          <w:sz w:val="28"/>
        </w:rPr>
        <w:t>
      сайлау учаскесінің шекаралары: Жасқайрат ауылы.</w:t>
      </w:r>
    </w:p>
    <w:bookmarkEnd w:id="38"/>
    <w:bookmarkStart w:name="z53" w:id="39"/>
    <w:p>
      <w:pPr>
        <w:spacing w:after="0"/>
        <w:ind w:left="0"/>
        <w:jc w:val="both"/>
      </w:pPr>
      <w:r>
        <w:rPr>
          <w:rFonts w:ascii="Times New Roman"/>
          <w:b w:val="false"/>
          <w:i w:val="false"/>
          <w:color w:val="000000"/>
          <w:sz w:val="28"/>
        </w:rPr>
        <w:t>
      11)№ 513 сайлау учаскесі</w:t>
      </w:r>
    </w:p>
    <w:bookmarkEnd w:id="39"/>
    <w:bookmarkStart w:name="z54" w:id="40"/>
    <w:p>
      <w:pPr>
        <w:spacing w:after="0"/>
        <w:ind w:left="0"/>
        <w:jc w:val="both"/>
      </w:pPr>
      <w:r>
        <w:rPr>
          <w:rFonts w:ascii="Times New Roman"/>
          <w:b w:val="false"/>
          <w:i w:val="false"/>
          <w:color w:val="000000"/>
          <w:sz w:val="28"/>
        </w:rPr>
        <w:t>
      сайлау учаскесінің орналасқан жері: Қулыкөл ауылдық округі Қулыкөл ауылы, Қулыкөл мәдениет үйінің ғимараты, М. Ғабдуллин көшесі, 8.</w:t>
      </w:r>
    </w:p>
    <w:bookmarkEnd w:id="40"/>
    <w:bookmarkStart w:name="z55" w:id="41"/>
    <w:p>
      <w:pPr>
        <w:spacing w:after="0"/>
        <w:ind w:left="0"/>
        <w:jc w:val="both"/>
      </w:pPr>
      <w:r>
        <w:rPr>
          <w:rFonts w:ascii="Times New Roman"/>
          <w:b w:val="false"/>
          <w:i w:val="false"/>
          <w:color w:val="000000"/>
          <w:sz w:val="28"/>
        </w:rPr>
        <w:t>
      сайлау учаскесінің шекаралары: Қулыкөл ауылы.</w:t>
      </w:r>
    </w:p>
    <w:bookmarkEnd w:id="41"/>
    <w:bookmarkStart w:name="z56" w:id="42"/>
    <w:p>
      <w:pPr>
        <w:spacing w:after="0"/>
        <w:ind w:left="0"/>
        <w:jc w:val="both"/>
      </w:pPr>
      <w:r>
        <w:rPr>
          <w:rFonts w:ascii="Times New Roman"/>
          <w:b w:val="false"/>
          <w:i w:val="false"/>
          <w:color w:val="000000"/>
          <w:sz w:val="28"/>
        </w:rPr>
        <w:t>
      12)№ 514 сайлау учаскесі</w:t>
      </w:r>
    </w:p>
    <w:bookmarkEnd w:id="42"/>
    <w:bookmarkStart w:name="z57" w:id="43"/>
    <w:p>
      <w:pPr>
        <w:spacing w:after="0"/>
        <w:ind w:left="0"/>
        <w:jc w:val="both"/>
      </w:pPr>
      <w:r>
        <w:rPr>
          <w:rFonts w:ascii="Times New Roman"/>
          <w:b w:val="false"/>
          <w:i w:val="false"/>
          <w:color w:val="000000"/>
          <w:sz w:val="28"/>
        </w:rPr>
        <w:t>
      сайлау учаскесінің орналасқан жері: Қулыкөл ауылдық округі Қаратал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"Қаратал негізгі мектебі" коммуналдық мемлекеттік мекемесінің ғимараты, Шәкәрім көшесі, 17.</w:t>
      </w:r>
    </w:p>
    <w:bookmarkEnd w:id="43"/>
    <w:bookmarkStart w:name="z58" w:id="44"/>
    <w:p>
      <w:pPr>
        <w:spacing w:after="0"/>
        <w:ind w:left="0"/>
        <w:jc w:val="both"/>
      </w:pPr>
      <w:r>
        <w:rPr>
          <w:rFonts w:ascii="Times New Roman"/>
          <w:b w:val="false"/>
          <w:i w:val="false"/>
          <w:color w:val="000000"/>
          <w:sz w:val="28"/>
        </w:rPr>
        <w:t>
      сайлау учаскесінің шекаралары: Қаратал ауылы.</w:t>
      </w:r>
    </w:p>
    <w:bookmarkEnd w:id="44"/>
    <w:bookmarkStart w:name="z59" w:id="45"/>
    <w:p>
      <w:pPr>
        <w:spacing w:after="0"/>
        <w:ind w:left="0"/>
        <w:jc w:val="both"/>
      </w:pPr>
      <w:r>
        <w:rPr>
          <w:rFonts w:ascii="Times New Roman"/>
          <w:b w:val="false"/>
          <w:i w:val="false"/>
          <w:color w:val="000000"/>
          <w:sz w:val="28"/>
        </w:rPr>
        <w:t>
      13)№ 515 сайлау учаскесі</w:t>
      </w:r>
    </w:p>
    <w:bookmarkEnd w:id="45"/>
    <w:bookmarkStart w:name="z60" w:id="46"/>
    <w:p>
      <w:pPr>
        <w:spacing w:after="0"/>
        <w:ind w:left="0"/>
        <w:jc w:val="both"/>
      </w:pPr>
      <w:r>
        <w:rPr>
          <w:rFonts w:ascii="Times New Roman"/>
          <w:b w:val="false"/>
          <w:i w:val="false"/>
          <w:color w:val="000000"/>
          <w:sz w:val="28"/>
        </w:rPr>
        <w:t>
      сайлау учаскесінің орналасқан жері: Қулыкөл ауылдық округі Береке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"Береке негізгі мектебі" коммуналдық мемлекеттік мекемесінің ғимараты, Божай көшесі, 10.</w:t>
      </w:r>
    </w:p>
    <w:bookmarkEnd w:id="46"/>
    <w:bookmarkStart w:name="z61" w:id="47"/>
    <w:p>
      <w:pPr>
        <w:spacing w:after="0"/>
        <w:ind w:left="0"/>
        <w:jc w:val="both"/>
      </w:pPr>
      <w:r>
        <w:rPr>
          <w:rFonts w:ascii="Times New Roman"/>
          <w:b w:val="false"/>
          <w:i w:val="false"/>
          <w:color w:val="000000"/>
          <w:sz w:val="28"/>
        </w:rPr>
        <w:t>
      сайлау учаскесінің шекаралары: Береке ауылы.</w:t>
      </w:r>
    </w:p>
    <w:bookmarkEnd w:id="47"/>
    <w:bookmarkStart w:name="z62" w:id="48"/>
    <w:p>
      <w:pPr>
        <w:spacing w:after="0"/>
        <w:ind w:left="0"/>
        <w:jc w:val="both"/>
      </w:pPr>
      <w:r>
        <w:rPr>
          <w:rFonts w:ascii="Times New Roman"/>
          <w:b w:val="false"/>
          <w:i w:val="false"/>
          <w:color w:val="000000"/>
          <w:sz w:val="28"/>
        </w:rPr>
        <w:t>
      14)№ 517 сайлау учаскесі</w:t>
      </w:r>
    </w:p>
    <w:bookmarkEnd w:id="48"/>
    <w:bookmarkStart w:name="z63" w:id="49"/>
    <w:p>
      <w:pPr>
        <w:spacing w:after="0"/>
        <w:ind w:left="0"/>
        <w:jc w:val="both"/>
      </w:pPr>
      <w:r>
        <w:rPr>
          <w:rFonts w:ascii="Times New Roman"/>
          <w:b w:val="false"/>
          <w:i w:val="false"/>
          <w:color w:val="000000"/>
          <w:sz w:val="28"/>
        </w:rPr>
        <w:t>
       Сайлау учаскесінің орналасқан жері: Қарасу ауылдық округі Аққұдық ауылы, "Солтүстік Қазақстан облысы Уәлиханов ауданы Қарасу ауылдық округі әкімінің аппараты" коммуналдық мемлекеттік мекемесінің Аққұдық ауылдық клубының ғимараты, Құмдыкөл көшесі, 10.</w:t>
      </w:r>
    </w:p>
    <w:bookmarkEnd w:id="49"/>
    <w:bookmarkStart w:name="z64" w:id="50"/>
    <w:p>
      <w:pPr>
        <w:spacing w:after="0"/>
        <w:ind w:left="0"/>
        <w:jc w:val="both"/>
      </w:pPr>
      <w:r>
        <w:rPr>
          <w:rFonts w:ascii="Times New Roman"/>
          <w:b w:val="false"/>
          <w:i w:val="false"/>
          <w:color w:val="000000"/>
          <w:sz w:val="28"/>
        </w:rPr>
        <w:t>
      сайлау учаскесінің шекаралары: Аққұдық ауылы.</w:t>
      </w:r>
    </w:p>
    <w:bookmarkEnd w:id="50"/>
    <w:bookmarkStart w:name="z65" w:id="51"/>
    <w:p>
      <w:pPr>
        <w:spacing w:after="0"/>
        <w:ind w:left="0"/>
        <w:jc w:val="both"/>
      </w:pPr>
      <w:r>
        <w:rPr>
          <w:rFonts w:ascii="Times New Roman"/>
          <w:b w:val="false"/>
          <w:i w:val="false"/>
          <w:color w:val="000000"/>
          <w:sz w:val="28"/>
        </w:rPr>
        <w:t>
      15)№ 518 сайлау учаскесі</w:t>
      </w:r>
    </w:p>
    <w:bookmarkEnd w:id="51"/>
    <w:bookmarkStart w:name="z66" w:id="52"/>
    <w:p>
      <w:pPr>
        <w:spacing w:after="0"/>
        <w:ind w:left="0"/>
        <w:jc w:val="both"/>
      </w:pPr>
      <w:r>
        <w:rPr>
          <w:rFonts w:ascii="Times New Roman"/>
          <w:b w:val="false"/>
          <w:i w:val="false"/>
          <w:color w:val="000000"/>
          <w:sz w:val="28"/>
        </w:rPr>
        <w:t>
      сайлау учаскесінің орналасқан жері: Көктерек ауылдық округі Көктерек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"Елтай орта мектебі" коммуналдық мемлекеттік мекемесінің ғимараты, Парковая көшесі 2, 7.</w:t>
      </w:r>
    </w:p>
    <w:bookmarkEnd w:id="52"/>
    <w:bookmarkStart w:name="z67" w:id="53"/>
    <w:p>
      <w:pPr>
        <w:spacing w:after="0"/>
        <w:ind w:left="0"/>
        <w:jc w:val="both"/>
      </w:pPr>
      <w:r>
        <w:rPr>
          <w:rFonts w:ascii="Times New Roman"/>
          <w:b w:val="false"/>
          <w:i w:val="false"/>
          <w:color w:val="000000"/>
          <w:sz w:val="28"/>
        </w:rPr>
        <w:t>
      сайлау учаскесінің шекаралары: Көктерек ауылы.</w:t>
      </w:r>
    </w:p>
    <w:bookmarkEnd w:id="53"/>
    <w:bookmarkStart w:name="z68" w:id="54"/>
    <w:p>
      <w:pPr>
        <w:spacing w:after="0"/>
        <w:ind w:left="0"/>
        <w:jc w:val="both"/>
      </w:pPr>
      <w:r>
        <w:rPr>
          <w:rFonts w:ascii="Times New Roman"/>
          <w:b w:val="false"/>
          <w:i w:val="false"/>
          <w:color w:val="000000"/>
          <w:sz w:val="28"/>
        </w:rPr>
        <w:t>
      16)№ 519 сайлау учаскесі</w:t>
      </w:r>
    </w:p>
    <w:bookmarkEnd w:id="54"/>
    <w:bookmarkStart w:name="z69" w:id="55"/>
    <w:p>
      <w:pPr>
        <w:spacing w:after="0"/>
        <w:ind w:left="0"/>
        <w:jc w:val="both"/>
      </w:pPr>
      <w:r>
        <w:rPr>
          <w:rFonts w:ascii="Times New Roman"/>
          <w:b w:val="false"/>
          <w:i w:val="false"/>
          <w:color w:val="000000"/>
          <w:sz w:val="28"/>
        </w:rPr>
        <w:t>
      сайлау учаскесінің орналасқан жері: Көктерек ауылдық округі Мортық ауылы, "Солтүстік Қазақстан облысы Уәлиханов ауданы Көктерек ауылдық округі әкімінің аппараты" коммуналдық мемлекеттік мекемесінің Мортық ауылдық клубының ғимараты, Интернационал көшесі, 13.</w:t>
      </w:r>
    </w:p>
    <w:bookmarkEnd w:id="55"/>
    <w:bookmarkStart w:name="z70" w:id="56"/>
    <w:p>
      <w:pPr>
        <w:spacing w:after="0"/>
        <w:ind w:left="0"/>
        <w:jc w:val="both"/>
      </w:pPr>
      <w:r>
        <w:rPr>
          <w:rFonts w:ascii="Times New Roman"/>
          <w:b w:val="false"/>
          <w:i w:val="false"/>
          <w:color w:val="000000"/>
          <w:sz w:val="28"/>
        </w:rPr>
        <w:t>
      сайлау учаскесінің шекаралары: Мортық ауылы.</w:t>
      </w:r>
    </w:p>
    <w:bookmarkEnd w:id="56"/>
    <w:bookmarkStart w:name="z71" w:id="57"/>
    <w:p>
      <w:pPr>
        <w:spacing w:after="0"/>
        <w:ind w:left="0"/>
        <w:jc w:val="both"/>
      </w:pPr>
      <w:r>
        <w:rPr>
          <w:rFonts w:ascii="Times New Roman"/>
          <w:b w:val="false"/>
          <w:i w:val="false"/>
          <w:color w:val="000000"/>
          <w:sz w:val="28"/>
        </w:rPr>
        <w:t>
      17)№ 520 сайлау учаскесі</w:t>
      </w:r>
    </w:p>
    <w:bookmarkEnd w:id="57"/>
    <w:bookmarkStart w:name="z72" w:id="58"/>
    <w:p>
      <w:pPr>
        <w:spacing w:after="0"/>
        <w:ind w:left="0"/>
        <w:jc w:val="both"/>
      </w:pPr>
      <w:r>
        <w:rPr>
          <w:rFonts w:ascii="Times New Roman"/>
          <w:b w:val="false"/>
          <w:i w:val="false"/>
          <w:color w:val="000000"/>
          <w:sz w:val="28"/>
        </w:rPr>
        <w:t>
      сайлау учаскесінің орналасқан жері: Телжан ауылдық округі Көбенсай ауылы, "Солтүстік Қазақстан облысы Уәлиханов ауданы Телжан ауылдық округі әкімінің аппараты" коммуналдық мемлекеттік мекемесінің демалыс орталығының ғимараты, Спортивная көшесі, 9.</w:t>
      </w:r>
    </w:p>
    <w:bookmarkEnd w:id="58"/>
    <w:bookmarkStart w:name="z73" w:id="59"/>
    <w:p>
      <w:pPr>
        <w:spacing w:after="0"/>
        <w:ind w:left="0"/>
        <w:jc w:val="both"/>
      </w:pPr>
      <w:r>
        <w:rPr>
          <w:rFonts w:ascii="Times New Roman"/>
          <w:b w:val="false"/>
          <w:i w:val="false"/>
          <w:color w:val="000000"/>
          <w:sz w:val="28"/>
        </w:rPr>
        <w:t>
      сайлау учаскесінің шекаралары: Көбенсай ауылы.</w:t>
      </w:r>
    </w:p>
    <w:bookmarkEnd w:id="59"/>
    <w:bookmarkStart w:name="z74" w:id="60"/>
    <w:p>
      <w:pPr>
        <w:spacing w:after="0"/>
        <w:ind w:left="0"/>
        <w:jc w:val="both"/>
      </w:pPr>
      <w:r>
        <w:rPr>
          <w:rFonts w:ascii="Times New Roman"/>
          <w:b w:val="false"/>
          <w:i w:val="false"/>
          <w:color w:val="000000"/>
          <w:sz w:val="28"/>
        </w:rPr>
        <w:t>
      18)№ 521 сайлау учаскесі</w:t>
      </w:r>
    </w:p>
    <w:bookmarkEnd w:id="60"/>
    <w:bookmarkStart w:name="z75" w:id="61"/>
    <w:p>
      <w:pPr>
        <w:spacing w:after="0"/>
        <w:ind w:left="0"/>
        <w:jc w:val="both"/>
      </w:pPr>
      <w:r>
        <w:rPr>
          <w:rFonts w:ascii="Times New Roman"/>
          <w:b w:val="false"/>
          <w:i w:val="false"/>
          <w:color w:val="000000"/>
          <w:sz w:val="28"/>
        </w:rPr>
        <w:t>
      сайлау учаскесінің орналасқан жері: Телжан ауылдық округі Телжан ауылы, "Солтүстік Қазақстан облысы Уәлиханов ауданы Телжан ауылдық округі әкімінің аппараты" коммуналдық мемлекеттік мекемесінің халықтың бос уақытын ұйымдастыру орталығының ғимараты, Гагарин көшесі, 8.</w:t>
      </w:r>
    </w:p>
    <w:bookmarkEnd w:id="61"/>
    <w:bookmarkStart w:name="z76" w:id="62"/>
    <w:p>
      <w:pPr>
        <w:spacing w:after="0"/>
        <w:ind w:left="0"/>
        <w:jc w:val="both"/>
      </w:pPr>
      <w:r>
        <w:rPr>
          <w:rFonts w:ascii="Times New Roman"/>
          <w:b w:val="false"/>
          <w:i w:val="false"/>
          <w:color w:val="000000"/>
          <w:sz w:val="28"/>
        </w:rPr>
        <w:t>
      сайлау учаскесінің шекаралары: Телжан ауылы.</w:t>
      </w:r>
    </w:p>
    <w:bookmarkEnd w:id="62"/>
    <w:bookmarkStart w:name="z77" w:id="63"/>
    <w:p>
      <w:pPr>
        <w:spacing w:after="0"/>
        <w:ind w:left="0"/>
        <w:jc w:val="both"/>
      </w:pPr>
      <w:r>
        <w:rPr>
          <w:rFonts w:ascii="Times New Roman"/>
          <w:b w:val="false"/>
          <w:i w:val="false"/>
          <w:color w:val="000000"/>
          <w:sz w:val="28"/>
        </w:rPr>
        <w:t>
      19)№ 522 сайлау учаскесі</w:t>
      </w:r>
    </w:p>
    <w:bookmarkEnd w:id="63"/>
    <w:bookmarkStart w:name="z78" w:id="64"/>
    <w:p>
      <w:pPr>
        <w:spacing w:after="0"/>
        <w:ind w:left="0"/>
        <w:jc w:val="both"/>
      </w:pPr>
      <w:r>
        <w:rPr>
          <w:rFonts w:ascii="Times New Roman"/>
          <w:b w:val="false"/>
          <w:i w:val="false"/>
          <w:color w:val="000000"/>
          <w:sz w:val="28"/>
        </w:rPr>
        <w:t>
      сайлау учаскесінің орналасқан жері: Ақбұлақ ауылдық округі Ақбұлақ ауылы, "Солтүстік Қазақстан облысы Уәлиханов ауданы Ақбұлақ ауылдық округі әкімінің аппараты" коммуналдық мемлекеттік мекемесінің Ақбұлак ауылдық клубының ғимараты, Фрунзе көшесі, 12.</w:t>
      </w:r>
    </w:p>
    <w:bookmarkEnd w:id="64"/>
    <w:bookmarkStart w:name="z79" w:id="65"/>
    <w:p>
      <w:pPr>
        <w:spacing w:after="0"/>
        <w:ind w:left="0"/>
        <w:jc w:val="both"/>
      </w:pPr>
      <w:r>
        <w:rPr>
          <w:rFonts w:ascii="Times New Roman"/>
          <w:b w:val="false"/>
          <w:i w:val="false"/>
          <w:color w:val="000000"/>
          <w:sz w:val="28"/>
        </w:rPr>
        <w:t>
      сайлау учаскесінің шекаралары: Ақбұлақ ауылы.</w:t>
      </w:r>
    </w:p>
    <w:bookmarkEnd w:id="65"/>
    <w:bookmarkStart w:name="z80" w:id="66"/>
    <w:p>
      <w:pPr>
        <w:spacing w:after="0"/>
        <w:ind w:left="0"/>
        <w:jc w:val="both"/>
      </w:pPr>
      <w:r>
        <w:rPr>
          <w:rFonts w:ascii="Times New Roman"/>
          <w:b w:val="false"/>
          <w:i w:val="false"/>
          <w:color w:val="000000"/>
          <w:sz w:val="28"/>
        </w:rPr>
        <w:t>
      20)№ 523 сайлау учаскесі</w:t>
      </w:r>
    </w:p>
    <w:bookmarkEnd w:id="66"/>
    <w:bookmarkStart w:name="z81" w:id="67"/>
    <w:p>
      <w:pPr>
        <w:spacing w:after="0"/>
        <w:ind w:left="0"/>
        <w:jc w:val="both"/>
      </w:pPr>
      <w:r>
        <w:rPr>
          <w:rFonts w:ascii="Times New Roman"/>
          <w:b w:val="false"/>
          <w:i w:val="false"/>
          <w:color w:val="000000"/>
          <w:sz w:val="28"/>
        </w:rPr>
        <w:t>
      сайлау учаскесінің орналасқан жері: Ақбұлақ ауылдық округі Қарашілік ауылы, "Солтүстік Қазақстан облысы Уәлиханов ауданы Ақбұлақ ауылдық округі әкімінің аппараты" коммуналдық мемлекеттік мекемесінің Қарашілік ауылдық клубының ғимараты, Мир көшесі, 9.</w:t>
      </w:r>
    </w:p>
    <w:bookmarkEnd w:id="67"/>
    <w:bookmarkStart w:name="z82" w:id="68"/>
    <w:p>
      <w:pPr>
        <w:spacing w:after="0"/>
        <w:ind w:left="0"/>
        <w:jc w:val="both"/>
      </w:pPr>
      <w:r>
        <w:rPr>
          <w:rFonts w:ascii="Times New Roman"/>
          <w:b w:val="false"/>
          <w:i w:val="false"/>
          <w:color w:val="000000"/>
          <w:sz w:val="28"/>
        </w:rPr>
        <w:t>
      сайлау учаскесінің шекаралары: Қарашілік ауылы.</w:t>
      </w:r>
    </w:p>
    <w:bookmarkEnd w:id="68"/>
    <w:bookmarkStart w:name="z83" w:id="69"/>
    <w:p>
      <w:pPr>
        <w:spacing w:after="0"/>
        <w:ind w:left="0"/>
        <w:jc w:val="both"/>
      </w:pPr>
      <w:r>
        <w:rPr>
          <w:rFonts w:ascii="Times New Roman"/>
          <w:b w:val="false"/>
          <w:i w:val="false"/>
          <w:color w:val="000000"/>
          <w:sz w:val="28"/>
        </w:rPr>
        <w:t>
      21)№ 524 сайлау учаскесі</w:t>
      </w:r>
    </w:p>
    <w:bookmarkEnd w:id="69"/>
    <w:bookmarkStart w:name="z84" w:id="70"/>
    <w:p>
      <w:pPr>
        <w:spacing w:after="0"/>
        <w:ind w:left="0"/>
        <w:jc w:val="both"/>
      </w:pPr>
      <w:r>
        <w:rPr>
          <w:rFonts w:ascii="Times New Roman"/>
          <w:b w:val="false"/>
          <w:i w:val="false"/>
          <w:color w:val="000000"/>
          <w:sz w:val="28"/>
        </w:rPr>
        <w:t>
      сайлау учаскесінің орналасқан жері: Ақбұлақ ауылдық округі Жас Ұлан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"Мағжан Жұмабаев атындағы орта мектебі" коммуналдық мемлекеттік мекемесінің ғимараты, Мағжан Жұмабаев көшесі, 8.</w:t>
      </w:r>
    </w:p>
    <w:bookmarkEnd w:id="70"/>
    <w:bookmarkStart w:name="z85" w:id="71"/>
    <w:p>
      <w:pPr>
        <w:spacing w:after="0"/>
        <w:ind w:left="0"/>
        <w:jc w:val="both"/>
      </w:pPr>
      <w:r>
        <w:rPr>
          <w:rFonts w:ascii="Times New Roman"/>
          <w:b w:val="false"/>
          <w:i w:val="false"/>
          <w:color w:val="000000"/>
          <w:sz w:val="28"/>
        </w:rPr>
        <w:t>
      сайлау учаскесінің шекаралары: Жас Ұлан ауылы.</w:t>
      </w:r>
    </w:p>
    <w:bookmarkEnd w:id="71"/>
    <w:bookmarkStart w:name="z86" w:id="72"/>
    <w:p>
      <w:pPr>
        <w:spacing w:after="0"/>
        <w:ind w:left="0"/>
        <w:jc w:val="both"/>
      </w:pPr>
      <w:r>
        <w:rPr>
          <w:rFonts w:ascii="Times New Roman"/>
          <w:b w:val="false"/>
          <w:i w:val="false"/>
          <w:color w:val="000000"/>
          <w:sz w:val="28"/>
        </w:rPr>
        <w:t>
      22)№ 525 сайлау учаскесі</w:t>
      </w:r>
    </w:p>
    <w:bookmarkEnd w:id="72"/>
    <w:bookmarkStart w:name="z87" w:id="73"/>
    <w:p>
      <w:pPr>
        <w:spacing w:after="0"/>
        <w:ind w:left="0"/>
        <w:jc w:val="both"/>
      </w:pPr>
      <w:r>
        <w:rPr>
          <w:rFonts w:ascii="Times New Roman"/>
          <w:b w:val="false"/>
          <w:i w:val="false"/>
          <w:color w:val="000000"/>
          <w:sz w:val="28"/>
        </w:rPr>
        <w:t xml:space="preserve">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"Мектеп жанындағы интернаты бар №2 Кішкенекөл орта мектебі" коммуналдық мемлекеттік мекемесінің ғимараты, Әбу Әбішев, 11. </w:t>
      </w:r>
    </w:p>
    <w:bookmarkEnd w:id="73"/>
    <w:bookmarkStart w:name="z88" w:id="74"/>
    <w:p>
      <w:pPr>
        <w:spacing w:after="0"/>
        <w:ind w:left="0"/>
        <w:jc w:val="both"/>
      </w:pPr>
      <w:r>
        <w:rPr>
          <w:rFonts w:ascii="Times New Roman"/>
          <w:b w:val="false"/>
          <w:i w:val="false"/>
          <w:color w:val="000000"/>
          <w:sz w:val="28"/>
        </w:rPr>
        <w:t>
      № 525 сайлау учаскесінің шекаралары Кішкенекөл ауылы:</w:t>
      </w:r>
    </w:p>
    <w:bookmarkEnd w:id="74"/>
    <w:bookmarkStart w:name="z89" w:id="75"/>
    <w:p>
      <w:pPr>
        <w:spacing w:after="0"/>
        <w:ind w:left="0"/>
        <w:jc w:val="both"/>
      </w:pPr>
      <w:r>
        <w:rPr>
          <w:rFonts w:ascii="Times New Roman"/>
          <w:b w:val="false"/>
          <w:i w:val="false"/>
          <w:color w:val="000000"/>
          <w:sz w:val="28"/>
        </w:rPr>
        <w:t>
      Әбу Әбішев 2, 4/1, 4/2, 6/1, 6/2, 7, 8, 10/1, 10/2, 12/1, 12/2, 14/1, 14/2, 16/1, 16/2, 18/1, 18/2, 20/1, 20/2, 22/1, 22/2.</w:t>
      </w:r>
    </w:p>
    <w:bookmarkEnd w:id="75"/>
    <w:bookmarkStart w:name="z90" w:id="76"/>
    <w:p>
      <w:pPr>
        <w:spacing w:after="0"/>
        <w:ind w:left="0"/>
        <w:jc w:val="both"/>
      </w:pPr>
      <w:r>
        <w:rPr>
          <w:rFonts w:ascii="Times New Roman"/>
          <w:b w:val="false"/>
          <w:i w:val="false"/>
          <w:color w:val="000000"/>
          <w:sz w:val="28"/>
        </w:rPr>
        <w:t>
      Сәбит Мұканов көшесі 1/1, 1/2, 2/1, 2/2, 3/1, 3/2, 4/1, 4/2, 5/1, 5/2, 6/1, 6/2, 7/1, 7/2, 8/1, 8/2, 9/1, 9/2, 12, 13/1, 13/2, 14/1, 14/2, 15, 16/1, 16/2, 17/1, 17/2, 18/1, 18/2, 19/1, 19/2, 20/1, 20/2, 21/1, 21/2, 22/1, 22/2, 23/1, 23/2, 24/1, 24/2, 25/1, 25/2, 26/1, 26/2, 27/1, 27/2, 28/1, 28/2, 29/1, 29/2, 30/1, 30/2, 31/1, 31/2, 32/1, 32/2, 33/1, 33/2, 34/1, 34/2, 36/1, 36/2.</w:t>
      </w:r>
    </w:p>
    <w:bookmarkEnd w:id="76"/>
    <w:bookmarkStart w:name="z91" w:id="77"/>
    <w:p>
      <w:pPr>
        <w:spacing w:after="0"/>
        <w:ind w:left="0"/>
        <w:jc w:val="both"/>
      </w:pPr>
      <w:r>
        <w:rPr>
          <w:rFonts w:ascii="Times New Roman"/>
          <w:b w:val="false"/>
          <w:i w:val="false"/>
          <w:color w:val="000000"/>
          <w:sz w:val="28"/>
        </w:rPr>
        <w:t>
      Қажым Мүсіпов көшесі 1, 3, 4, 5, 6, 7, 8, 9, 10, 11, 12, 13, 14, 15, 16, 18, 19, 20, 22, 24.</w:t>
      </w:r>
    </w:p>
    <w:bookmarkEnd w:id="77"/>
    <w:bookmarkStart w:name="z92" w:id="78"/>
    <w:p>
      <w:pPr>
        <w:spacing w:after="0"/>
        <w:ind w:left="0"/>
        <w:jc w:val="both"/>
      </w:pPr>
      <w:r>
        <w:rPr>
          <w:rFonts w:ascii="Times New Roman"/>
          <w:b w:val="false"/>
          <w:i w:val="false"/>
          <w:color w:val="000000"/>
          <w:sz w:val="28"/>
        </w:rPr>
        <w:t>
      Сұлтанғазы Хасенов көшесі 1, 2, 3/1, 3/2, 4, 5А, 5Б, 6, 7/1, 7/2, 8, 9, 10, 11/1, 11/2, 12, 13/1, 13/2, 14, 16, 18, 20, 22.</w:t>
      </w:r>
    </w:p>
    <w:bookmarkEnd w:id="78"/>
    <w:bookmarkStart w:name="z93" w:id="79"/>
    <w:p>
      <w:pPr>
        <w:spacing w:after="0"/>
        <w:ind w:left="0"/>
        <w:jc w:val="both"/>
      </w:pPr>
      <w:r>
        <w:rPr>
          <w:rFonts w:ascii="Times New Roman"/>
          <w:b w:val="false"/>
          <w:i w:val="false"/>
          <w:color w:val="000000"/>
          <w:sz w:val="28"/>
        </w:rPr>
        <w:t>
      Жамбыл көшесі 1/1, 1/2, 2/1, 2/2, 3/1, 3/2, 4/1, 4/2, 5, 6, 7, 8, 9, 10/1, 10/2,11, 12/1, 12/2, 13/1, 13/2, 14, 15, 16, 17, 18, 19, 20, 21, 22, 23, 24, 25, 26, 27, 28, 29, 30, 31, 32, 33, 34, 35, 36, 37, 39.</w:t>
      </w:r>
    </w:p>
    <w:bookmarkEnd w:id="79"/>
    <w:bookmarkStart w:name="z94" w:id="80"/>
    <w:p>
      <w:pPr>
        <w:spacing w:after="0"/>
        <w:ind w:left="0"/>
        <w:jc w:val="both"/>
      </w:pPr>
      <w:r>
        <w:rPr>
          <w:rFonts w:ascii="Times New Roman"/>
          <w:b w:val="false"/>
          <w:i w:val="false"/>
          <w:color w:val="000000"/>
          <w:sz w:val="28"/>
        </w:rPr>
        <w:t>
      Қаракөл көшесі 1, 2, 8/1, 8/2, 9/1, 9/2, 10/1, 10/2, 11/1, 11/2, 12/1, 12/2, 13/1, 13/2, 14/1, 14/2, 15/1, 15/2, 17/1, 17/2, 19/1, 19/2, 20/1, 20/2, 21/1, 21/2, 22/1, 22/2, 23/1, 23/2, 24.</w:t>
      </w:r>
    </w:p>
    <w:bookmarkEnd w:id="80"/>
    <w:bookmarkStart w:name="z95" w:id="81"/>
    <w:p>
      <w:pPr>
        <w:spacing w:after="0"/>
        <w:ind w:left="0"/>
        <w:jc w:val="both"/>
      </w:pPr>
      <w:r>
        <w:rPr>
          <w:rFonts w:ascii="Times New Roman"/>
          <w:b w:val="false"/>
          <w:i w:val="false"/>
          <w:color w:val="000000"/>
          <w:sz w:val="28"/>
        </w:rPr>
        <w:t>
      Северная көшесі 9/1, 9/2, 15/1, 15/2, 17/1, 17/2, 19/1, 21, 23/1, 23/2.</w:t>
      </w:r>
    </w:p>
    <w:bookmarkEnd w:id="81"/>
    <w:bookmarkStart w:name="z96" w:id="82"/>
    <w:p>
      <w:pPr>
        <w:spacing w:after="0"/>
        <w:ind w:left="0"/>
        <w:jc w:val="both"/>
      </w:pPr>
      <w:r>
        <w:rPr>
          <w:rFonts w:ascii="Times New Roman"/>
          <w:b w:val="false"/>
          <w:i w:val="false"/>
          <w:color w:val="000000"/>
          <w:sz w:val="28"/>
        </w:rPr>
        <w:t>
      Элеваторный көшесі 1А, 2, 3, 4, 5, 6, 7, 9, 11, 12/1, 12/2, 13, 14/1, 14/2, 15, 16/1, 16/2, 17, 18/1, 18/2.</w:t>
      </w:r>
    </w:p>
    <w:bookmarkEnd w:id="82"/>
    <w:bookmarkStart w:name="z97" w:id="83"/>
    <w:p>
      <w:pPr>
        <w:spacing w:after="0"/>
        <w:ind w:left="0"/>
        <w:jc w:val="both"/>
      </w:pPr>
      <w:r>
        <w:rPr>
          <w:rFonts w:ascii="Times New Roman"/>
          <w:b w:val="false"/>
          <w:i w:val="false"/>
          <w:color w:val="000000"/>
          <w:sz w:val="28"/>
        </w:rPr>
        <w:t>
       Мырзахмет Ғибадилов көшесі 1/1, 1/2, 2, 3, 4, 5/1, 5/2, 6, 9/1, 9/2, 11/1, 11/2, 12, 13/1, 13/2, 14, 15/1, 15/2, 16, 18.</w:t>
      </w:r>
    </w:p>
    <w:bookmarkEnd w:id="83"/>
    <w:bookmarkStart w:name="z98" w:id="84"/>
    <w:p>
      <w:pPr>
        <w:spacing w:after="0"/>
        <w:ind w:left="0"/>
        <w:jc w:val="both"/>
      </w:pPr>
      <w:r>
        <w:rPr>
          <w:rFonts w:ascii="Times New Roman"/>
          <w:b w:val="false"/>
          <w:i w:val="false"/>
          <w:color w:val="000000"/>
          <w:sz w:val="28"/>
        </w:rPr>
        <w:t>
      Миллер көшесі 1/1, 1/2, 2/1, 2/2, 3/1, 3/2, 4/1, 4/2, 5/1, 5/2, 6/1, 6/2, 7/1, 7/2, 8, 9/1, 9/2, 10, 11/1, 11/2, 12, 14/1, 14/2, 15/2, 16, 18.</w:t>
      </w:r>
    </w:p>
    <w:bookmarkEnd w:id="84"/>
    <w:bookmarkStart w:name="z99" w:id="85"/>
    <w:p>
      <w:pPr>
        <w:spacing w:after="0"/>
        <w:ind w:left="0"/>
        <w:jc w:val="both"/>
      </w:pPr>
      <w:r>
        <w:rPr>
          <w:rFonts w:ascii="Times New Roman"/>
          <w:b w:val="false"/>
          <w:i w:val="false"/>
          <w:color w:val="000000"/>
          <w:sz w:val="28"/>
        </w:rPr>
        <w:t>
      Нұрмақ Жүнісов көшесі 6/1, 6/2, 7, 8/1, 8/2, 10, 12/1, 12/2, 13, 15, 21, 22, 24/2, 26/2, 28/1, 28/2, 30/1, 30/2, 31, 32/1, 32/2, 33, 34/1, 34/2, 35, 36/1, 36/2, 37, 38/1, 38/2, 38/3, 39, 41, 42, 44.</w:t>
      </w:r>
    </w:p>
    <w:bookmarkEnd w:id="85"/>
    <w:bookmarkStart w:name="z100" w:id="86"/>
    <w:p>
      <w:pPr>
        <w:spacing w:after="0"/>
        <w:ind w:left="0"/>
        <w:jc w:val="both"/>
      </w:pPr>
      <w:r>
        <w:rPr>
          <w:rFonts w:ascii="Times New Roman"/>
          <w:b w:val="false"/>
          <w:i w:val="false"/>
          <w:color w:val="000000"/>
          <w:sz w:val="28"/>
        </w:rPr>
        <w:t>
      Сабыр Мәліков көшесі 1А, 2А, 2Б, 3, 4/1, 4/2, 5, 5А, 6А, 6/1, 6/2, 8/1, 9, 10, 11, 12, 13, 14, 15, 16, 17, 18, 19, 20, 22, 24, 26, 28.</w:t>
      </w:r>
    </w:p>
    <w:bookmarkEnd w:id="86"/>
    <w:bookmarkStart w:name="z101" w:id="87"/>
    <w:p>
      <w:pPr>
        <w:spacing w:after="0"/>
        <w:ind w:left="0"/>
        <w:jc w:val="both"/>
      </w:pPr>
      <w:r>
        <w:rPr>
          <w:rFonts w:ascii="Times New Roman"/>
          <w:b w:val="false"/>
          <w:i w:val="false"/>
          <w:color w:val="000000"/>
          <w:sz w:val="28"/>
        </w:rPr>
        <w:t>
      Абай көшесі 3, 3Б, 5/1, 5/2, 5/3, 5/4, 7/1, 7/2, 9/1, 9/2, 11, 13, 15, 17, 18, 19, 20, 21, 22, 23, 24, 25, 27, 28, 29А, 30, 32, 34, 36, 38.</w:t>
      </w:r>
    </w:p>
    <w:bookmarkEnd w:id="87"/>
    <w:bookmarkStart w:name="z102" w:id="88"/>
    <w:p>
      <w:pPr>
        <w:spacing w:after="0"/>
        <w:ind w:left="0"/>
        <w:jc w:val="both"/>
      </w:pPr>
      <w:r>
        <w:rPr>
          <w:rFonts w:ascii="Times New Roman"/>
          <w:b w:val="false"/>
          <w:i w:val="false"/>
          <w:color w:val="000000"/>
          <w:sz w:val="28"/>
        </w:rPr>
        <w:t>
      Абылай хан көшесі 14, 20, 26/1, 26/2, 28, 30, 50/1, 50/2, 52, 56, 60, 62, 64, 66, 68, 70.</w:t>
      </w:r>
    </w:p>
    <w:bookmarkEnd w:id="88"/>
    <w:bookmarkStart w:name="z103" w:id="89"/>
    <w:p>
      <w:pPr>
        <w:spacing w:after="0"/>
        <w:ind w:left="0"/>
        <w:jc w:val="both"/>
      </w:pPr>
      <w:r>
        <w:rPr>
          <w:rFonts w:ascii="Times New Roman"/>
          <w:b w:val="false"/>
          <w:i w:val="false"/>
          <w:color w:val="000000"/>
          <w:sz w:val="28"/>
        </w:rPr>
        <w:t>
      23)№ 526 сайлау учаскесі</w:t>
      </w:r>
    </w:p>
    <w:bookmarkEnd w:id="89"/>
    <w:bookmarkStart w:name="z104" w:id="90"/>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"Кішкенекөл қазақ мектеп-гимназиясы" коммуналдық мемлекеттік мекемесінің ғимараты, Сабыр Мәліков көшесі, 73.</w:t>
      </w:r>
    </w:p>
    <w:bookmarkEnd w:id="90"/>
    <w:bookmarkStart w:name="z105" w:id="91"/>
    <w:p>
      <w:pPr>
        <w:spacing w:after="0"/>
        <w:ind w:left="0"/>
        <w:jc w:val="both"/>
      </w:pPr>
      <w:r>
        <w:rPr>
          <w:rFonts w:ascii="Times New Roman"/>
          <w:b w:val="false"/>
          <w:i w:val="false"/>
          <w:color w:val="000000"/>
          <w:sz w:val="28"/>
        </w:rPr>
        <w:t>
      № 526 сайлау учаскесінің шекаралары Кішкенекөл ауылы:</w:t>
      </w:r>
    </w:p>
    <w:bookmarkEnd w:id="91"/>
    <w:bookmarkStart w:name="z106" w:id="92"/>
    <w:p>
      <w:pPr>
        <w:spacing w:after="0"/>
        <w:ind w:left="0"/>
        <w:jc w:val="both"/>
      </w:pPr>
      <w:r>
        <w:rPr>
          <w:rFonts w:ascii="Times New Roman"/>
          <w:b w:val="false"/>
          <w:i w:val="false"/>
          <w:color w:val="000000"/>
          <w:sz w:val="28"/>
        </w:rPr>
        <w:t>
      Кішкенекөл көшесі 8, 10, 12, 14, 15, 1Б, 18, 22, 23, 23Б, 24, 25, 26, 27, 28, 29, 29/1, 29/2, 30, 31/1, 31/2, 32, 33/1, 33/2, 34, 35/1, 35/2, 36, 37/1 ,37/2, 39/1, 39/2.</w:t>
      </w:r>
    </w:p>
    <w:bookmarkEnd w:id="92"/>
    <w:bookmarkStart w:name="z107" w:id="93"/>
    <w:p>
      <w:pPr>
        <w:spacing w:after="0"/>
        <w:ind w:left="0"/>
        <w:jc w:val="both"/>
      </w:pPr>
      <w:r>
        <w:rPr>
          <w:rFonts w:ascii="Times New Roman"/>
          <w:b w:val="false"/>
          <w:i w:val="false"/>
          <w:color w:val="000000"/>
          <w:sz w:val="28"/>
        </w:rPr>
        <w:t>
      Набережная көшесі 16/1,16/2,18/1, 18/2, 20, 22, 23/1, 23/2, 24, 25/1,25/2, 26, 27/1, 27/2, 30, 32, 34, 40, 42, 43, 44, 45, 46, 47, 49, 53, 55, 55А, 56, 58, 60, 63/1, 63/2, 69, 69Б.</w:t>
      </w:r>
    </w:p>
    <w:bookmarkEnd w:id="93"/>
    <w:bookmarkStart w:name="z108" w:id="94"/>
    <w:p>
      <w:pPr>
        <w:spacing w:after="0"/>
        <w:ind w:left="0"/>
        <w:jc w:val="both"/>
      </w:pPr>
      <w:r>
        <w:rPr>
          <w:rFonts w:ascii="Times New Roman"/>
          <w:b w:val="false"/>
          <w:i w:val="false"/>
          <w:color w:val="000000"/>
          <w:sz w:val="28"/>
        </w:rPr>
        <w:t xml:space="preserve">
      Сәкен Сейфуллин көшесі 1, 2, 4, 6, 7, 8, 9, 10, 11, 12, 13, 14, 15, 16, 17, 18, 19, 20, 21, 22, 23, 25, 26, 27, 29, 31, 32, 34, 35, 36, 37, 38, 39, 40, 41, 42, 43, 44, 46, 47, 49, 50, 51, 52, 54, 55, 56, 57/1, 57/2, 58, 59, 60, 61, 62, 63, 64, 65, 66, 66А, 66Б, 67, 68, 68/1, 68/2, 69, 71, 73, 75. </w:t>
      </w:r>
    </w:p>
    <w:bookmarkEnd w:id="94"/>
    <w:bookmarkStart w:name="z109" w:id="95"/>
    <w:p>
      <w:pPr>
        <w:spacing w:after="0"/>
        <w:ind w:left="0"/>
        <w:jc w:val="both"/>
      </w:pPr>
      <w:r>
        <w:rPr>
          <w:rFonts w:ascii="Times New Roman"/>
          <w:b w:val="false"/>
          <w:i w:val="false"/>
          <w:color w:val="000000"/>
          <w:sz w:val="28"/>
        </w:rPr>
        <w:t>
      Смағұл Сәдуақасов көшесі 3, 5, 6, 7, 8, 8А, 9, 10/1, 10/2, 10/3, 10/4, 11, 12, 13, 14, 15, 16, 17, 18, 19, 20, 22, 23, 24, 25, 27, 28, 29, 29А, 29б, 30, 32, 33, 34, 35, 36, 37, 38, 39, 41, 42, 43, 44, 45, 46, 47, 48, 49, 50, 51, 52, 53, 54, 55, 56, 57, 58, 59, 60, 62/1, 62/2, 63, 65, 66, 67, 69.</w:t>
      </w:r>
    </w:p>
    <w:bookmarkEnd w:id="95"/>
    <w:bookmarkStart w:name="z110" w:id="96"/>
    <w:p>
      <w:pPr>
        <w:spacing w:after="0"/>
        <w:ind w:left="0"/>
        <w:jc w:val="both"/>
      </w:pPr>
      <w:r>
        <w:rPr>
          <w:rFonts w:ascii="Times New Roman"/>
          <w:b w:val="false"/>
          <w:i w:val="false"/>
          <w:color w:val="000000"/>
          <w:sz w:val="28"/>
        </w:rPr>
        <w:t>
      Гагарин көшесі 25, 26, 27, 28, 29, 31, 32, 32А, 33, 34, 35, 36, 37, 38,39, 40/1, 40/2, 41, 42, 43, 44, 45, 46, 46А, 47, 48, 50, 51, 51А, 52А, 52Б, 53, 55, 56, 57, 58, 58А, 59, 61, 62, 63, 64, 65, 66, 67А, 67/2.</w:t>
      </w:r>
    </w:p>
    <w:bookmarkEnd w:id="96"/>
    <w:bookmarkStart w:name="z111" w:id="97"/>
    <w:p>
      <w:pPr>
        <w:spacing w:after="0"/>
        <w:ind w:left="0"/>
        <w:jc w:val="both"/>
      </w:pPr>
      <w:r>
        <w:rPr>
          <w:rFonts w:ascii="Times New Roman"/>
          <w:b w:val="false"/>
          <w:i w:val="false"/>
          <w:color w:val="000000"/>
          <w:sz w:val="28"/>
        </w:rPr>
        <w:t>
      Шоқан Уәлиханов көшесі 21, 23, 25, 26, 27, 28, 29, 30, 31, 32, 33, 34, 35, 36, 37, 38, 40, 41, 43, 44, 45, 46, 47, 48, 49, 50, 51, 52, 55/1, 55/2, 56, 58, 58/1, 58/2, 59, 60, 61, 62, 63, 64, 65, 67, 68/1, 68/2, 69, 70, 71, 72, 74, 75.</w:t>
      </w:r>
    </w:p>
    <w:bookmarkEnd w:id="97"/>
    <w:bookmarkStart w:name="z112" w:id="98"/>
    <w:p>
      <w:pPr>
        <w:spacing w:after="0"/>
        <w:ind w:left="0"/>
        <w:jc w:val="both"/>
      </w:pPr>
      <w:r>
        <w:rPr>
          <w:rFonts w:ascii="Times New Roman"/>
          <w:b w:val="false"/>
          <w:i w:val="false"/>
          <w:color w:val="000000"/>
          <w:sz w:val="28"/>
        </w:rPr>
        <w:t>
      Сабыр Мәліков көшесі 21, 23, 25, 27, 28А, 29, 30, 31, 32, 33, 36, 40, 41, 42, 43, 44, 45, 46, 47, 48, 49, 50, 51, 52, 53, 54, 55, 56, 57, 58, 59, 60, 61, 62, 63, 64, 65, 66, 67, 68, 69, 70, 71, 71А.</w:t>
      </w:r>
    </w:p>
    <w:bookmarkEnd w:id="98"/>
    <w:bookmarkStart w:name="z113" w:id="99"/>
    <w:p>
      <w:pPr>
        <w:spacing w:after="0"/>
        <w:ind w:left="0"/>
        <w:jc w:val="both"/>
      </w:pPr>
      <w:r>
        <w:rPr>
          <w:rFonts w:ascii="Times New Roman"/>
          <w:b w:val="false"/>
          <w:i w:val="false"/>
          <w:color w:val="000000"/>
          <w:sz w:val="28"/>
        </w:rPr>
        <w:t>
      Абай көшесі 31, 33, 35, 37, 39, 40, 41, 42, 43, 44, 45, 47, 48, 49, 50, 51, 52, 53, 54, 55, 56, 57, 58, 59, 60, 61, 62, 63, 63А, 64, 65, 66, 67/1, 67/2, 68, 70, 72, 74, 76, 78, 80, 82, 84, 86, 88, 90, 92.</w:t>
      </w:r>
    </w:p>
    <w:bookmarkEnd w:id="99"/>
    <w:bookmarkStart w:name="z114" w:id="100"/>
    <w:p>
      <w:pPr>
        <w:spacing w:after="0"/>
        <w:ind w:left="0"/>
        <w:jc w:val="both"/>
      </w:pPr>
      <w:r>
        <w:rPr>
          <w:rFonts w:ascii="Times New Roman"/>
          <w:b w:val="false"/>
          <w:i w:val="false"/>
          <w:color w:val="000000"/>
          <w:sz w:val="28"/>
        </w:rPr>
        <w:t>
      Абылай хан көшесі 11/1, 11/2, 13, 15, 17/1, 17/2, 21А, 29, 31, 37.</w:t>
      </w:r>
    </w:p>
    <w:bookmarkEnd w:id="100"/>
    <w:bookmarkStart w:name="z115" w:id="101"/>
    <w:p>
      <w:pPr>
        <w:spacing w:after="0"/>
        <w:ind w:left="0"/>
        <w:jc w:val="both"/>
      </w:pPr>
      <w:r>
        <w:rPr>
          <w:rFonts w:ascii="Times New Roman"/>
          <w:b w:val="false"/>
          <w:i w:val="false"/>
          <w:color w:val="000000"/>
          <w:sz w:val="28"/>
        </w:rPr>
        <w:t>
      Солтан Бижанов көшесі 8, 10, 12, 14, 22.</w:t>
      </w:r>
    </w:p>
    <w:bookmarkEnd w:id="101"/>
    <w:bookmarkStart w:name="z116" w:id="102"/>
    <w:p>
      <w:pPr>
        <w:spacing w:after="0"/>
        <w:ind w:left="0"/>
        <w:jc w:val="both"/>
      </w:pPr>
      <w:r>
        <w:rPr>
          <w:rFonts w:ascii="Times New Roman"/>
          <w:b w:val="false"/>
          <w:i w:val="false"/>
          <w:color w:val="000000"/>
          <w:sz w:val="28"/>
        </w:rPr>
        <w:t>
      Қапар Сәниев көшесі 4, 6, 8, 10, 12, 14, 16, 17, 22, 23, 24, 29, 31, 32, 38, 40.</w:t>
      </w:r>
    </w:p>
    <w:bookmarkEnd w:id="102"/>
    <w:bookmarkStart w:name="z117" w:id="103"/>
    <w:p>
      <w:pPr>
        <w:spacing w:after="0"/>
        <w:ind w:left="0"/>
        <w:jc w:val="both"/>
      </w:pPr>
      <w:r>
        <w:rPr>
          <w:rFonts w:ascii="Times New Roman"/>
          <w:b w:val="false"/>
          <w:i w:val="false"/>
          <w:color w:val="000000"/>
          <w:sz w:val="28"/>
        </w:rPr>
        <w:t>
      Мүтәш Сыздықов көшесі 1, 3, 6, 7, 9, 15, 16, 21, 22.</w:t>
      </w:r>
    </w:p>
    <w:bookmarkEnd w:id="103"/>
    <w:bookmarkStart w:name="z118" w:id="104"/>
    <w:p>
      <w:pPr>
        <w:spacing w:after="0"/>
        <w:ind w:left="0"/>
        <w:jc w:val="both"/>
      </w:pPr>
      <w:r>
        <w:rPr>
          <w:rFonts w:ascii="Times New Roman"/>
          <w:b w:val="false"/>
          <w:i w:val="false"/>
          <w:color w:val="000000"/>
          <w:sz w:val="28"/>
        </w:rPr>
        <w:t>
      24)№ 527 сайлау учаскесі</w:t>
      </w:r>
    </w:p>
    <w:bookmarkEnd w:id="104"/>
    <w:bookmarkStart w:name="z119" w:id="105"/>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 "№1 Кішкенекөл орта мектебі" коммуналдық мемлекеттік мекемесінің ғимараты, Жамбыл көшесі, 102.</w:t>
      </w:r>
    </w:p>
    <w:bookmarkEnd w:id="105"/>
    <w:bookmarkStart w:name="z120" w:id="106"/>
    <w:p>
      <w:pPr>
        <w:spacing w:after="0"/>
        <w:ind w:left="0"/>
        <w:jc w:val="both"/>
      </w:pPr>
      <w:r>
        <w:rPr>
          <w:rFonts w:ascii="Times New Roman"/>
          <w:b w:val="false"/>
          <w:i w:val="false"/>
          <w:color w:val="000000"/>
          <w:sz w:val="28"/>
        </w:rPr>
        <w:t>
      № 527 сайлау учаскесінің шекаралары Кішкенекөл ауылы:</w:t>
      </w:r>
    </w:p>
    <w:bookmarkEnd w:id="106"/>
    <w:bookmarkStart w:name="z121" w:id="107"/>
    <w:p>
      <w:pPr>
        <w:spacing w:after="0"/>
        <w:ind w:left="0"/>
        <w:jc w:val="both"/>
      </w:pPr>
      <w:r>
        <w:rPr>
          <w:rFonts w:ascii="Times New Roman"/>
          <w:b w:val="false"/>
          <w:i w:val="false"/>
          <w:color w:val="000000"/>
          <w:sz w:val="28"/>
        </w:rPr>
        <w:t>
      Шоқан Уәлиханов көшесі 89, 90/1, 90/2, 91, 92/1, 92/2, 93, 94/1, 94/2, 95, 97, 98, 100/1, 100/2, 101, 102/1, 103, 104, 105, 106/1, 106/2, 107, 109, 111, 112/1, 112/2, 113, 113/1, 113/2, 114/1, 114/2, 115.</w:t>
      </w:r>
    </w:p>
    <w:bookmarkEnd w:id="107"/>
    <w:bookmarkStart w:name="z122" w:id="108"/>
    <w:p>
      <w:pPr>
        <w:spacing w:after="0"/>
        <w:ind w:left="0"/>
        <w:jc w:val="both"/>
      </w:pPr>
      <w:r>
        <w:rPr>
          <w:rFonts w:ascii="Times New Roman"/>
          <w:b w:val="false"/>
          <w:i w:val="false"/>
          <w:color w:val="000000"/>
          <w:sz w:val="28"/>
        </w:rPr>
        <w:t>
      Сабыр Мәліков көшесі 72, 75, 77, 78, 79, 81, 82/1, 82/2, 83, 84, 85, 87, 89, 91, 92/1, 92/2, 95, 99, 101, 103, 105, 107, 109, 111, 113, 115, 117, 119/1, 119/2, 121/1, 125, 127/1, 127/2, 127/3, 129.</w:t>
      </w:r>
    </w:p>
    <w:bookmarkEnd w:id="108"/>
    <w:bookmarkStart w:name="z123" w:id="109"/>
    <w:p>
      <w:pPr>
        <w:spacing w:after="0"/>
        <w:ind w:left="0"/>
        <w:jc w:val="both"/>
      </w:pPr>
      <w:r>
        <w:rPr>
          <w:rFonts w:ascii="Times New Roman"/>
          <w:b w:val="false"/>
          <w:i w:val="false"/>
          <w:color w:val="000000"/>
          <w:sz w:val="28"/>
        </w:rPr>
        <w:t>
      Солтан Бижанов көшесі 25/1, 25/2, 29, 30/1, 30/2, 31, 32/1, 32/2, 33, 36/1, 36/2, 38/1, 38/2, 39, 40, 42/1, 42/2, 44, 52, 53, 54.</w:t>
      </w:r>
    </w:p>
    <w:bookmarkEnd w:id="109"/>
    <w:bookmarkStart w:name="z124" w:id="110"/>
    <w:p>
      <w:pPr>
        <w:spacing w:after="0"/>
        <w:ind w:left="0"/>
        <w:jc w:val="both"/>
      </w:pPr>
      <w:r>
        <w:rPr>
          <w:rFonts w:ascii="Times New Roman"/>
          <w:b w:val="false"/>
          <w:i w:val="false"/>
          <w:color w:val="000000"/>
          <w:sz w:val="28"/>
        </w:rPr>
        <w:t>
      Абай көшесі 69/1, 69/2, 71/1, 71/2, 75, 77, 79, 81, 94, 96, 98, 100, 102, 104, 106, 108, 110, 112, 114, 116.</w:t>
      </w:r>
    </w:p>
    <w:bookmarkEnd w:id="110"/>
    <w:bookmarkStart w:name="z125" w:id="111"/>
    <w:p>
      <w:pPr>
        <w:spacing w:after="0"/>
        <w:ind w:left="0"/>
        <w:jc w:val="both"/>
      </w:pPr>
      <w:r>
        <w:rPr>
          <w:rFonts w:ascii="Times New Roman"/>
          <w:b w:val="false"/>
          <w:i w:val="false"/>
          <w:color w:val="000000"/>
          <w:sz w:val="28"/>
        </w:rPr>
        <w:t>
      Назым Балтабаев көшесі 1, 3, 5, 7, 9, 11, 13/1, 13/2.</w:t>
      </w:r>
    </w:p>
    <w:bookmarkEnd w:id="111"/>
    <w:bookmarkStart w:name="z126" w:id="112"/>
    <w:p>
      <w:pPr>
        <w:spacing w:after="0"/>
        <w:ind w:left="0"/>
        <w:jc w:val="both"/>
      </w:pPr>
      <w:r>
        <w:rPr>
          <w:rFonts w:ascii="Times New Roman"/>
          <w:b w:val="false"/>
          <w:i w:val="false"/>
          <w:color w:val="000000"/>
          <w:sz w:val="28"/>
        </w:rPr>
        <w:t>
      Жамбыл көшесі 38, 38а, 38/1, 38/2, 40, 41, 42, 43, 44, 46, 48, 50, 51, 52, 56, 57, 58, 59, 61, 63, 64, 65, 65а, 66, 68, 69, 70, 71, 72, 72а, 73, 75, 77, 79, 80, 82, 85, 86, 87, 88, 89, 90, 91, 92, 93, 94, 95, 96, 97, 98, 99, 100, 101, 102, 103, 104, 105, 106, 107, 108, 109, 110/1, 110/2, 111, 112, 113, 114, 115, 117, 119/1, 119/2, 121, 123/1, 123/2.</w:t>
      </w:r>
    </w:p>
    <w:bookmarkEnd w:id="112"/>
    <w:bookmarkStart w:name="z127" w:id="113"/>
    <w:p>
      <w:pPr>
        <w:spacing w:after="0"/>
        <w:ind w:left="0"/>
        <w:jc w:val="both"/>
      </w:pPr>
      <w:r>
        <w:rPr>
          <w:rFonts w:ascii="Times New Roman"/>
          <w:b w:val="false"/>
          <w:i w:val="false"/>
          <w:color w:val="000000"/>
          <w:sz w:val="28"/>
        </w:rPr>
        <w:t>
      Ахметжан Қазымбетов көшесі 1, 3, 4, 9А, 11, 12, 15, 16, 18, 20, 21, 22/2, 23, 25, 26/1, 26/2, 26/3, 26/4, 26/5, 26/6, 26/7, 26/8, 27, 28/1, 28/2, 28/3, 28/4, 29, 30/1, 30/2, 30/3, 30/4, 30/5, 30/6, 30/7, 30/8, 31.</w:t>
      </w:r>
    </w:p>
    <w:bookmarkEnd w:id="113"/>
    <w:bookmarkStart w:name="z128" w:id="114"/>
    <w:p>
      <w:pPr>
        <w:spacing w:after="0"/>
        <w:ind w:left="0"/>
        <w:jc w:val="both"/>
      </w:pPr>
      <w:r>
        <w:rPr>
          <w:rFonts w:ascii="Times New Roman"/>
          <w:b w:val="false"/>
          <w:i w:val="false"/>
          <w:color w:val="000000"/>
          <w:sz w:val="28"/>
        </w:rPr>
        <w:t>
      Әбу Әбішев көшесі 13/1, 13/2, 15/1, 15/2, 17/1, 17/2, 19/1, 19/2, 21/1, 21/2, 23, 25/1, 25/2, 27, 29, 31, 33, 35, 36, 37, 38, 39, 40, 41, 42/1, 42/2, 43, 44/1, 44/2, 45/1, 45/2, 46, 47/1, 47/2, 49/1, 49/2, 51, 52, 53/1, 53/2, 54, 56, 58, 60, 64.</w:t>
      </w:r>
    </w:p>
    <w:bookmarkEnd w:id="114"/>
    <w:bookmarkStart w:name="z129" w:id="115"/>
    <w:p>
      <w:pPr>
        <w:spacing w:after="0"/>
        <w:ind w:left="0"/>
        <w:jc w:val="both"/>
      </w:pPr>
      <w:r>
        <w:rPr>
          <w:rFonts w:ascii="Times New Roman"/>
          <w:b w:val="false"/>
          <w:i w:val="false"/>
          <w:color w:val="000000"/>
          <w:sz w:val="28"/>
        </w:rPr>
        <w:t>
      Сәбит Мұқанов көшесі 37, 39, 42, 43, 44, 45, 47, 48, 49, 50, 51, 52, 53, 54, 55, 56, 57, 58, 59, 61, 63.</w:t>
      </w:r>
    </w:p>
    <w:bookmarkEnd w:id="115"/>
    <w:bookmarkStart w:name="z130" w:id="116"/>
    <w:p>
      <w:pPr>
        <w:spacing w:after="0"/>
        <w:ind w:left="0"/>
        <w:jc w:val="both"/>
      </w:pPr>
      <w:r>
        <w:rPr>
          <w:rFonts w:ascii="Times New Roman"/>
          <w:b w:val="false"/>
          <w:i w:val="false"/>
          <w:color w:val="000000"/>
          <w:sz w:val="28"/>
        </w:rPr>
        <w:t>
      Строительный көшесі 28/1, 28/2, 34, 36, 50А/1, 50А/2, 127, 128, 128/1, 128/2, 129/1, 129/2, 130/1, 130/2, 131/1, 131/2, 133/1, 133/2, 134/1, 134/2, 135/1, 135/2, 136/1, 136/2, 139/1, 139/2, 140/2, 141, 142/1, 142/2, 143.</w:t>
      </w:r>
    </w:p>
    <w:bookmarkEnd w:id="116"/>
    <w:bookmarkStart w:name="z131" w:id="117"/>
    <w:p>
      <w:pPr>
        <w:spacing w:after="0"/>
        <w:ind w:left="0"/>
        <w:jc w:val="both"/>
      </w:pPr>
      <w:r>
        <w:rPr>
          <w:rFonts w:ascii="Times New Roman"/>
          <w:b w:val="false"/>
          <w:i w:val="false"/>
          <w:color w:val="000000"/>
          <w:sz w:val="28"/>
        </w:rPr>
        <w:t>
      Талғат Шайсұлтанов көшесі 6, 8, 9, 15.</w:t>
      </w:r>
    </w:p>
    <w:bookmarkEnd w:id="117"/>
    <w:bookmarkStart w:name="z132" w:id="118"/>
    <w:p>
      <w:pPr>
        <w:spacing w:after="0"/>
        <w:ind w:left="0"/>
        <w:jc w:val="both"/>
      </w:pPr>
      <w:r>
        <w:rPr>
          <w:rFonts w:ascii="Times New Roman"/>
          <w:b w:val="false"/>
          <w:i w:val="false"/>
          <w:color w:val="000000"/>
          <w:sz w:val="28"/>
        </w:rPr>
        <w:t xml:space="preserve">
      Имақ Тоқпанов көшесі 1, 4, 5, 6, 13, 14, 16/1, 16/2, 26. </w:t>
      </w:r>
    </w:p>
    <w:bookmarkEnd w:id="118"/>
    <w:bookmarkStart w:name="z133" w:id="119"/>
    <w:p>
      <w:pPr>
        <w:spacing w:after="0"/>
        <w:ind w:left="0"/>
        <w:jc w:val="both"/>
      </w:pPr>
      <w:r>
        <w:rPr>
          <w:rFonts w:ascii="Times New Roman"/>
          <w:b w:val="false"/>
          <w:i w:val="false"/>
          <w:color w:val="000000"/>
          <w:sz w:val="28"/>
        </w:rPr>
        <w:t>
      Әлия Молдағулова көшесі 3/1, 3/2, 4, 4А, 5/1, 5/2, 6, 7/1, 7/2, 7/3, 8/1, 8/2.</w:t>
      </w:r>
    </w:p>
    <w:bookmarkEnd w:id="119"/>
    <w:bookmarkStart w:name="z134" w:id="120"/>
    <w:p>
      <w:pPr>
        <w:spacing w:after="0"/>
        <w:ind w:left="0"/>
        <w:jc w:val="both"/>
      </w:pPr>
      <w:r>
        <w:rPr>
          <w:rFonts w:ascii="Times New Roman"/>
          <w:b w:val="false"/>
          <w:i w:val="false"/>
          <w:color w:val="000000"/>
          <w:sz w:val="28"/>
        </w:rPr>
        <w:t>
      Мәншүк Мәметова көшесі 1/1, 1/2, 2/1, 2/2, 3, 4, 4А, 5, 6, 6А, 7, 8, 8А, 9, 10, 11, 12, 13, 14, 15.</w:t>
      </w:r>
    </w:p>
    <w:bookmarkEnd w:id="120"/>
    <w:bookmarkStart w:name="z135" w:id="121"/>
    <w:p>
      <w:pPr>
        <w:spacing w:after="0"/>
        <w:ind w:left="0"/>
        <w:jc w:val="both"/>
      </w:pPr>
      <w:r>
        <w:rPr>
          <w:rFonts w:ascii="Times New Roman"/>
          <w:b w:val="false"/>
          <w:i w:val="false"/>
          <w:color w:val="000000"/>
          <w:sz w:val="28"/>
        </w:rPr>
        <w:t>
      Қажым Мүсипов көшесі 21, 27, 33.</w:t>
      </w:r>
    </w:p>
    <w:bookmarkEnd w:id="121"/>
    <w:bookmarkStart w:name="z136" w:id="122"/>
    <w:p>
      <w:pPr>
        <w:spacing w:after="0"/>
        <w:ind w:left="0"/>
        <w:jc w:val="both"/>
      </w:pPr>
      <w:r>
        <w:rPr>
          <w:rFonts w:ascii="Times New Roman"/>
          <w:b w:val="false"/>
          <w:i w:val="false"/>
          <w:color w:val="000000"/>
          <w:sz w:val="28"/>
        </w:rPr>
        <w:t xml:space="preserve">
      Мүтәш Сыздықов көшесі 28, 29, 30, 31, 32, 33, 34, 35, 36, 37, 37А, 38, 39, 39А, 40, 41, 41А, 42, 43, 44, 45, 46, 47, 48, 49, 57/1, 57/2, 59/1, 59/2. </w:t>
      </w:r>
    </w:p>
    <w:bookmarkEnd w:id="122"/>
    <w:bookmarkStart w:name="z137" w:id="123"/>
    <w:p>
      <w:pPr>
        <w:spacing w:after="0"/>
        <w:ind w:left="0"/>
        <w:jc w:val="both"/>
      </w:pPr>
      <w:r>
        <w:rPr>
          <w:rFonts w:ascii="Times New Roman"/>
          <w:b w:val="false"/>
          <w:i w:val="false"/>
          <w:color w:val="000000"/>
          <w:sz w:val="28"/>
        </w:rPr>
        <w:t>
      Абылай хан көшесі 43, 49, 51, 53/1, 53/2, 55/1, 55/2, 57.</w:t>
      </w:r>
    </w:p>
    <w:bookmarkEnd w:id="123"/>
    <w:bookmarkStart w:name="z138" w:id="124"/>
    <w:p>
      <w:pPr>
        <w:spacing w:after="0"/>
        <w:ind w:left="0"/>
        <w:jc w:val="both"/>
      </w:pPr>
      <w:r>
        <w:rPr>
          <w:rFonts w:ascii="Times New Roman"/>
          <w:b w:val="false"/>
          <w:i w:val="false"/>
          <w:color w:val="000000"/>
          <w:sz w:val="28"/>
        </w:rPr>
        <w:t>
      25)№ 528 сайлау учаскесі</w:t>
      </w:r>
    </w:p>
    <w:bookmarkEnd w:id="124"/>
    <w:bookmarkStart w:name="z139" w:id="125"/>
    <w:p>
      <w:pPr>
        <w:spacing w:after="0"/>
        <w:ind w:left="0"/>
        <w:jc w:val="both"/>
      </w:pPr>
      <w:r>
        <w:rPr>
          <w:rFonts w:ascii="Times New Roman"/>
          <w:b w:val="false"/>
          <w:i w:val="false"/>
          <w:color w:val="000000"/>
          <w:sz w:val="28"/>
        </w:rPr>
        <w:t xml:space="preserve">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мекемесінің ғимараты, Жамбыл көшесі, 140. </w:t>
      </w:r>
    </w:p>
    <w:bookmarkEnd w:id="125"/>
    <w:bookmarkStart w:name="z140" w:id="126"/>
    <w:p>
      <w:pPr>
        <w:spacing w:after="0"/>
        <w:ind w:left="0"/>
        <w:jc w:val="both"/>
      </w:pPr>
      <w:r>
        <w:rPr>
          <w:rFonts w:ascii="Times New Roman"/>
          <w:b w:val="false"/>
          <w:i w:val="false"/>
          <w:color w:val="000000"/>
          <w:sz w:val="28"/>
        </w:rPr>
        <w:t>
      № 528 сайлау учаскесінің шекаралары Кішкенекөл ауылы:</w:t>
      </w:r>
    </w:p>
    <w:bookmarkEnd w:id="126"/>
    <w:bookmarkStart w:name="z141" w:id="127"/>
    <w:p>
      <w:pPr>
        <w:spacing w:after="0"/>
        <w:ind w:left="0"/>
        <w:jc w:val="both"/>
      </w:pPr>
      <w:r>
        <w:rPr>
          <w:rFonts w:ascii="Times New Roman"/>
          <w:b w:val="false"/>
          <w:i w:val="false"/>
          <w:color w:val="000000"/>
          <w:sz w:val="28"/>
        </w:rPr>
        <w:t>
      Жамбыл көшесі 116, 118, 120, 122, 124, 126, 127, 129, 131, 132, 133, 134, 135, 136, 137, 138, 139, 140, 140/1, 140/2, 140/3, 140/4, 140/5, 140/6, 140/7, 140/8, 140/9, 140/10, 140/11, 140/12, 140/13, 140/14, 140/15, 140/16, 140/17, 140/18, 140/19, 140/20, 140/21, 140/22, 140/23, 140/24, 140/25, 140/26, 140/27, 140/28, 140/29, 140/30, 141, 143, 145, 147, 153, 155, 157, 159.</w:t>
      </w:r>
    </w:p>
    <w:bookmarkEnd w:id="127"/>
    <w:bookmarkStart w:name="z142" w:id="128"/>
    <w:p>
      <w:pPr>
        <w:spacing w:after="0"/>
        <w:ind w:left="0"/>
        <w:jc w:val="both"/>
      </w:pPr>
      <w:r>
        <w:rPr>
          <w:rFonts w:ascii="Times New Roman"/>
          <w:b w:val="false"/>
          <w:i w:val="false"/>
          <w:color w:val="000000"/>
          <w:sz w:val="28"/>
        </w:rPr>
        <w:t>
      Абай көшесі 83, 85, 87, 89, 91, 93, 95, 97, 99, 101, 103, 105, 107, 109, 111, 113, 115, 117, 118, 119, 120, 121, 123, 122, 124, 125, 126, 127, 128, 129, 130, 132, 134, 136, 138, 140, 142, 144, 146, 148, 150/1, 150/2, 152/1, 152/2, 154/1, 154/2, 154А, 156/1, 156/2, 156А, 158/1, 158/2, 158А, 160/1, 160/2, 162/1, 162/2.</w:t>
      </w:r>
    </w:p>
    <w:bookmarkEnd w:id="128"/>
    <w:bookmarkStart w:name="z143" w:id="129"/>
    <w:p>
      <w:pPr>
        <w:spacing w:after="0"/>
        <w:ind w:left="0"/>
        <w:jc w:val="both"/>
      </w:pPr>
      <w:r>
        <w:rPr>
          <w:rFonts w:ascii="Times New Roman"/>
          <w:b w:val="false"/>
          <w:i w:val="false"/>
          <w:color w:val="000000"/>
          <w:sz w:val="28"/>
        </w:rPr>
        <w:t>
      Сабыр Мәліков көшесі 100, 102, 104, 106, 108, 110, 112, 114, 116, 118, 120, 122, 126, 128, 130, 131А, 131Б, 132, 133, 134, 135, 136, 137, 139, 140, 141, 142, 143, 147, 149, 151, 153, 155, 157, 159, 161.</w:t>
      </w:r>
    </w:p>
    <w:bookmarkEnd w:id="129"/>
    <w:bookmarkStart w:name="z144" w:id="130"/>
    <w:p>
      <w:pPr>
        <w:spacing w:after="0"/>
        <w:ind w:left="0"/>
        <w:jc w:val="both"/>
      </w:pPr>
      <w:r>
        <w:rPr>
          <w:rFonts w:ascii="Times New Roman"/>
          <w:b w:val="false"/>
          <w:i w:val="false"/>
          <w:color w:val="000000"/>
          <w:sz w:val="28"/>
        </w:rPr>
        <w:t>
      Шоқан Уәлиханов көшесі 116, 118, 120, 122, 123, 124, 125, 126, 127, 128, 129, 130, 131, 132, 133, 134, 135, 136, 137, 138, 139, 140, 141, 142, 143, 144, 145, 146, 147, 148, 149, 152/1, 152/2, 152/3, 152/4, 152/5, 152/6, 152/7, 152/8, 152/9, 152/10, 152/11, 152/12, 153, 154/1, 154/2, 154/3, 154/4, 154/5, 154/6, 154/7, 154/8, 154/9, 154/10, 154/11, 154/12, 155, 157, 159, 161, 163, 165, 167, 171.</w:t>
      </w:r>
    </w:p>
    <w:bookmarkEnd w:id="130"/>
    <w:bookmarkStart w:name="z145" w:id="131"/>
    <w:p>
      <w:pPr>
        <w:spacing w:after="0"/>
        <w:ind w:left="0"/>
        <w:jc w:val="both"/>
      </w:pPr>
      <w:r>
        <w:rPr>
          <w:rFonts w:ascii="Times New Roman"/>
          <w:b w:val="false"/>
          <w:i w:val="false"/>
          <w:color w:val="000000"/>
          <w:sz w:val="28"/>
        </w:rPr>
        <w:t>
      Гагарин көшесі 73, 75, 77А, 86, 87, 88, 90, 91, 92, 93/1, 93/2, 94, 95, 96, 97, 98, 99, 101, 102, 103, 104, 105, 106, 107, 109/1, 109/2, 110, 111, 112, 113, 114, 115, 116, 117, 118, 119, 120, 121, 122, 123, 124, 126, 127, 128, 129, 131, 132, 133, 134, 135, 137, 138, 139, 140, 141, 142, 143, 144, 145, 146, 147, 148, 149, 150, 152, 154, 156, 158, 160.</w:t>
      </w:r>
    </w:p>
    <w:bookmarkEnd w:id="131"/>
    <w:bookmarkStart w:name="z146" w:id="132"/>
    <w:p>
      <w:pPr>
        <w:spacing w:after="0"/>
        <w:ind w:left="0"/>
        <w:jc w:val="both"/>
      </w:pPr>
      <w:r>
        <w:rPr>
          <w:rFonts w:ascii="Times New Roman"/>
          <w:b w:val="false"/>
          <w:i w:val="false"/>
          <w:color w:val="000000"/>
          <w:sz w:val="28"/>
        </w:rPr>
        <w:t>
      Смағұл Сәдуақасов көшесі 124, 126, 128, 131, 132, 133, 134, 135, 137, 138, 139, 140, 141, 142, 143, 144, 145, 146, 147, 149.</w:t>
      </w:r>
    </w:p>
    <w:bookmarkEnd w:id="132"/>
    <w:bookmarkStart w:name="z147" w:id="133"/>
    <w:p>
      <w:pPr>
        <w:spacing w:after="0"/>
        <w:ind w:left="0"/>
        <w:jc w:val="both"/>
      </w:pPr>
      <w:r>
        <w:rPr>
          <w:rFonts w:ascii="Times New Roman"/>
          <w:b w:val="false"/>
          <w:i w:val="false"/>
          <w:color w:val="000000"/>
          <w:sz w:val="28"/>
        </w:rPr>
        <w:t>
      Строительный көшесі 13, 23, 35, 37, 49, 51, 53, 55, 57, 63, 65, 67, 69, 71.</w:t>
      </w:r>
    </w:p>
    <w:bookmarkEnd w:id="133"/>
    <w:bookmarkStart w:name="z148" w:id="134"/>
    <w:p>
      <w:pPr>
        <w:spacing w:after="0"/>
        <w:ind w:left="0"/>
        <w:jc w:val="both"/>
      </w:pPr>
      <w:r>
        <w:rPr>
          <w:rFonts w:ascii="Times New Roman"/>
          <w:b w:val="false"/>
          <w:i w:val="false"/>
          <w:color w:val="000000"/>
          <w:sz w:val="28"/>
        </w:rPr>
        <w:t>
      Южный көшесі 8, 11, 13, 15, 22, 26, 35, 36, 37, 38, 39, 40/1, 40/2, 46, 48.</w:t>
      </w:r>
    </w:p>
    <w:bookmarkEnd w:id="134"/>
    <w:bookmarkStart w:name="z149" w:id="135"/>
    <w:p>
      <w:pPr>
        <w:spacing w:after="0"/>
        <w:ind w:left="0"/>
        <w:jc w:val="both"/>
      </w:pPr>
      <w:r>
        <w:rPr>
          <w:rFonts w:ascii="Times New Roman"/>
          <w:b w:val="false"/>
          <w:i w:val="false"/>
          <w:color w:val="000000"/>
          <w:sz w:val="28"/>
        </w:rPr>
        <w:t>
      26)№ 529 сайлау учаскесі</w:t>
      </w:r>
    </w:p>
    <w:bookmarkEnd w:id="135"/>
    <w:bookmarkStart w:name="z150" w:id="136"/>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теміржол вокзалының ғимараты.</w:t>
      </w:r>
    </w:p>
    <w:bookmarkEnd w:id="136"/>
    <w:bookmarkStart w:name="z151" w:id="137"/>
    <w:p>
      <w:pPr>
        <w:spacing w:after="0"/>
        <w:ind w:left="0"/>
        <w:jc w:val="both"/>
      </w:pPr>
      <w:r>
        <w:rPr>
          <w:rFonts w:ascii="Times New Roman"/>
          <w:b w:val="false"/>
          <w:i w:val="false"/>
          <w:color w:val="000000"/>
          <w:sz w:val="28"/>
        </w:rPr>
        <w:t>
      № 529 сайлау учаскенің шекаралары Кішкенекөл ауылы:</w:t>
      </w:r>
    </w:p>
    <w:bookmarkEnd w:id="137"/>
    <w:bookmarkStart w:name="z152" w:id="138"/>
    <w:p>
      <w:pPr>
        <w:spacing w:after="0"/>
        <w:ind w:left="0"/>
        <w:jc w:val="both"/>
      </w:pPr>
      <w:r>
        <w:rPr>
          <w:rFonts w:ascii="Times New Roman"/>
          <w:b w:val="false"/>
          <w:i w:val="false"/>
          <w:color w:val="000000"/>
          <w:sz w:val="28"/>
        </w:rPr>
        <w:t>
      Смағұл Сәдуақасов көшесі 2, 4.</w:t>
      </w:r>
    </w:p>
    <w:bookmarkEnd w:id="138"/>
    <w:bookmarkStart w:name="z153" w:id="139"/>
    <w:p>
      <w:pPr>
        <w:spacing w:after="0"/>
        <w:ind w:left="0"/>
        <w:jc w:val="both"/>
      </w:pPr>
      <w:r>
        <w:rPr>
          <w:rFonts w:ascii="Times New Roman"/>
          <w:b w:val="false"/>
          <w:i w:val="false"/>
          <w:color w:val="000000"/>
          <w:sz w:val="28"/>
        </w:rPr>
        <w:t>
      Шоқан Уәлиханов көшесі 1, 2/1, 2/2, 2/4, 3, 4/1, 4/2, 5, 6/1, 6/2, 6/3, 6/4, 7, 8, 9, 10/1, 10/2, 11, 12, 13, 14, 15, 16, 17, 18, 19, 20, 22, 24.</w:t>
      </w:r>
    </w:p>
    <w:bookmarkEnd w:id="139"/>
    <w:bookmarkStart w:name="z154" w:id="140"/>
    <w:p>
      <w:pPr>
        <w:spacing w:after="0"/>
        <w:ind w:left="0"/>
        <w:jc w:val="both"/>
      </w:pPr>
      <w:r>
        <w:rPr>
          <w:rFonts w:ascii="Times New Roman"/>
          <w:b w:val="false"/>
          <w:i w:val="false"/>
          <w:color w:val="000000"/>
          <w:sz w:val="28"/>
        </w:rPr>
        <w:t>
       Гагарин көшесі 1, 1А, 1Б, 2, 2Б, 2/1, 2/2, 3, 4/1, 4А/1, 5, 6/1, 6/2, 8/1, 8/2, 9, 10/1, 10/2, 11, 12, 13, 14/1, 14/2, 15, 16, 17, 18, 19, 20, 21, 22, 24.</w:t>
      </w:r>
    </w:p>
    <w:bookmarkEnd w:id="140"/>
    <w:bookmarkStart w:name="z155" w:id="141"/>
    <w:p>
      <w:pPr>
        <w:spacing w:after="0"/>
        <w:ind w:left="0"/>
        <w:jc w:val="both"/>
      </w:pPr>
      <w:r>
        <w:rPr>
          <w:rFonts w:ascii="Times New Roman"/>
          <w:b w:val="false"/>
          <w:i w:val="false"/>
          <w:color w:val="000000"/>
          <w:sz w:val="28"/>
        </w:rPr>
        <w:t>
      Амангелді көшесі 9, 12, 13, 31, 36.</w:t>
      </w:r>
    </w:p>
    <w:bookmarkEnd w:id="141"/>
    <w:bookmarkStart w:name="z156" w:id="142"/>
    <w:p>
      <w:pPr>
        <w:spacing w:after="0"/>
        <w:ind w:left="0"/>
        <w:jc w:val="both"/>
      </w:pPr>
      <w:r>
        <w:rPr>
          <w:rFonts w:ascii="Times New Roman"/>
          <w:b w:val="false"/>
          <w:i w:val="false"/>
          <w:color w:val="000000"/>
          <w:sz w:val="28"/>
        </w:rPr>
        <w:t>
      Вокзальная көшесі 1, 1/2, 1А/1, 3, 5, 7, 8, 9, 10, 11, 13, 14/1, 14/2, 15, 16/2, 17, 18/1, 18/2, 18Б/1, 18Б/2, 19, 20/1, 20/3, 20/5, 20/6, 20/7, 20/8, 20А, 21, 21А, 22/1, 23, 24, 25, 25А/1, 25А/2, 26/1, 26/2, 28/1, 28/2, 30, 30/2, 32/1, 32/2, 34/2, 34/3, 36/2.</w:t>
      </w:r>
    </w:p>
    <w:bookmarkEnd w:id="142"/>
    <w:bookmarkStart w:name="z157" w:id="143"/>
    <w:p>
      <w:pPr>
        <w:spacing w:after="0"/>
        <w:ind w:left="0"/>
        <w:jc w:val="both"/>
      </w:pPr>
      <w:r>
        <w:rPr>
          <w:rFonts w:ascii="Times New Roman"/>
          <w:b w:val="false"/>
          <w:i w:val="false"/>
          <w:color w:val="000000"/>
          <w:sz w:val="28"/>
        </w:rPr>
        <w:t xml:space="preserve">
      ДЭУ-59 /1, 3/2, 4, 5/1, 5/2, 6, 7/1, 7/2, 9/1, 9/2. </w:t>
      </w:r>
    </w:p>
    <w:bookmarkEnd w:id="143"/>
    <w:bookmarkStart w:name="z158" w:id="144"/>
    <w:p>
      <w:pPr>
        <w:spacing w:after="0"/>
        <w:ind w:left="0"/>
        <w:jc w:val="both"/>
      </w:pPr>
      <w:r>
        <w:rPr>
          <w:rFonts w:ascii="Times New Roman"/>
          <w:b w:val="false"/>
          <w:i w:val="false"/>
          <w:color w:val="000000"/>
          <w:sz w:val="28"/>
        </w:rPr>
        <w:t>
      27)№ 530 сайлау учаскесі</w:t>
      </w:r>
    </w:p>
    <w:bookmarkEnd w:id="144"/>
    <w:bookmarkStart w:name="z159" w:id="145"/>
    <w:p>
      <w:pPr>
        <w:spacing w:after="0"/>
        <w:ind w:left="0"/>
        <w:jc w:val="both"/>
      </w:pPr>
      <w:r>
        <w:rPr>
          <w:rFonts w:ascii="Times New Roman"/>
          <w:b w:val="false"/>
          <w:i w:val="false"/>
          <w:color w:val="000000"/>
          <w:sz w:val="28"/>
        </w:rPr>
        <w:t xml:space="preserve">
      сайлау учаскесінің орналасқан жері: Кішкенекөл ауылдық округі Кішкенекөл ауылы, "Кызылту Су Арнасы" жауапкершілік шектеулі серіктестігінің ғимараты, Шоқан Уәлиханов көшесі, 156 (келісім бойынша). </w:t>
      </w:r>
    </w:p>
    <w:bookmarkEnd w:id="145"/>
    <w:bookmarkStart w:name="z160" w:id="146"/>
    <w:p>
      <w:pPr>
        <w:spacing w:after="0"/>
        <w:ind w:left="0"/>
        <w:jc w:val="both"/>
      </w:pPr>
      <w:r>
        <w:rPr>
          <w:rFonts w:ascii="Times New Roman"/>
          <w:b w:val="false"/>
          <w:i w:val="false"/>
          <w:color w:val="000000"/>
          <w:sz w:val="28"/>
        </w:rPr>
        <w:t>
      № 530 сайлау учаскенің шекаралары Кішкенекөл ауылы:</w:t>
      </w:r>
    </w:p>
    <w:bookmarkEnd w:id="146"/>
    <w:bookmarkStart w:name="z161" w:id="147"/>
    <w:p>
      <w:pPr>
        <w:spacing w:after="0"/>
        <w:ind w:left="0"/>
        <w:jc w:val="both"/>
      </w:pPr>
      <w:r>
        <w:rPr>
          <w:rFonts w:ascii="Times New Roman"/>
          <w:b w:val="false"/>
          <w:i w:val="false"/>
          <w:color w:val="000000"/>
          <w:sz w:val="28"/>
        </w:rPr>
        <w:t>
      Смағұл Сәдуақасов көшесі 68, 70, 71, 73, 75, 77/1, 77/2, 84, 85, 86, 87, 88, 89А, 89б, 90, 91, 92, 93, 94, 95, 96, 97, 98, 99, 100, 101, 103, 104, 105, 106, 109, 110, 111, 112, 114, 115/1, 115/2, 116/1, 116/2, 117, 118/1, 118/2, 119, 121, 122, 125.</w:t>
      </w:r>
    </w:p>
    <w:bookmarkEnd w:id="147"/>
    <w:bookmarkStart w:name="z162" w:id="148"/>
    <w:p>
      <w:pPr>
        <w:spacing w:after="0"/>
        <w:ind w:left="0"/>
        <w:jc w:val="both"/>
      </w:pPr>
      <w:r>
        <w:rPr>
          <w:rFonts w:ascii="Times New Roman"/>
          <w:b w:val="false"/>
          <w:i w:val="false"/>
          <w:color w:val="000000"/>
          <w:sz w:val="28"/>
        </w:rPr>
        <w:t>
      Сәкен Сейфуллин көшесі 70, 74, 76, 77, 78, 79, 80, 81, 81/1, 82, 82/1, 82/2, 84, 85, 86, 87, 90, 91, 92, 93, 94, 95, 96, 99, 100, 101, 102, 103, 104, 105, 106, 107, 108, 109, 110, 111, 112, 113, 114, 114А,115, 117, 119/1, 119/2, 119/3, 120, 121, 123, 124, 125, 126, 127, 128, 129, 130, 131, 134, 135, 136, 137, 138, 139, 141, 140, 141А, 143, 144, 146, 146А, 146Б, 147, 148, 149, 150, 151, 152/1, 152/2, 153/1, 153/2, 155.</w:t>
      </w:r>
    </w:p>
    <w:bookmarkEnd w:id="148"/>
    <w:bookmarkStart w:name="z163" w:id="149"/>
    <w:p>
      <w:pPr>
        <w:spacing w:after="0"/>
        <w:ind w:left="0"/>
        <w:jc w:val="both"/>
      </w:pPr>
      <w:r>
        <w:rPr>
          <w:rFonts w:ascii="Times New Roman"/>
          <w:b w:val="false"/>
          <w:i w:val="false"/>
          <w:color w:val="000000"/>
          <w:sz w:val="28"/>
        </w:rPr>
        <w:t>
      Набережная көшесі 66, 68, 70, 71, 73, 74, 75, 77, 78, 79, 81, 83А, 85, 87, 89, 94, 97, 103, 105, 106, 108, 109, 110, 111, 113, 114, 115, 117, 118, 119, 121, 122, 123, 125, 126, 128, 132, 134, 136, 138, 140.</w:t>
      </w:r>
    </w:p>
    <w:bookmarkEnd w:id="149"/>
    <w:bookmarkStart w:name="z164" w:id="150"/>
    <w:p>
      <w:pPr>
        <w:spacing w:after="0"/>
        <w:ind w:left="0"/>
        <w:jc w:val="both"/>
      </w:pPr>
      <w:r>
        <w:rPr>
          <w:rFonts w:ascii="Times New Roman"/>
          <w:b w:val="false"/>
          <w:i w:val="false"/>
          <w:color w:val="000000"/>
          <w:sz w:val="28"/>
        </w:rPr>
        <w:t>
      Амангелді көшесі 38, 40, 42, 44, 46, 47/1, 47/2, 48/1, 48/2, 49/1, 49/2, 50, 51/1, 51/2, 52, 53/1, 53/2, 56/1, 56/2, 58/1, 58/2, 60/1, 60/2, 62/1, 62/2.</w:t>
      </w:r>
    </w:p>
    <w:bookmarkEnd w:id="150"/>
    <w:bookmarkStart w:name="z165" w:id="151"/>
    <w:p>
      <w:pPr>
        <w:spacing w:after="0"/>
        <w:ind w:left="0"/>
        <w:jc w:val="both"/>
      </w:pPr>
      <w:r>
        <w:rPr>
          <w:rFonts w:ascii="Times New Roman"/>
          <w:b w:val="false"/>
          <w:i w:val="false"/>
          <w:color w:val="000000"/>
          <w:sz w:val="28"/>
        </w:rPr>
        <w:t>
      Кішкенекөл көшесі 49, 53, 61, 65, 67, 68, 69, 70, 71, 73, 75, 76, 77, 78, 82, 83, 84, 85, 86, 87/1, 87/2, 88, 88А, 89/1, 89/2, 90, 91/1, 91/2, 92, 93/1, 93/2, 96, 98, 100, 102, 104, 106, 108.</w:t>
      </w:r>
    </w:p>
    <w:bookmarkEnd w:id="151"/>
    <w:bookmarkStart w:name="z166" w:id="152"/>
    <w:p>
      <w:pPr>
        <w:spacing w:after="0"/>
        <w:ind w:left="0"/>
        <w:jc w:val="both"/>
      </w:pPr>
      <w:r>
        <w:rPr>
          <w:rFonts w:ascii="Times New Roman"/>
          <w:b w:val="false"/>
          <w:i w:val="false"/>
          <w:color w:val="000000"/>
          <w:sz w:val="28"/>
        </w:rPr>
        <w:t>
      Южный көшесі 1А, 1Б, 1А/2, 2А/1, 2Б.</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