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5898" w14:textId="7975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13 қыркүйектегі № 17-22 c шешімі. Қазақстан Республикасының Әділет министрлігінде 2022 жылғы 15 қыркүйекте № 29597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(Нормативтік құқықтық актілерді мемлекеттік тіркеу тізілімінде № 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шешіммен бекітілген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3"/>
    <w:bookmarkStart w:name="z9" w:id="4"/>
    <w:p>
      <w:pPr>
        <w:spacing w:after="0"/>
        <w:ind w:left="0"/>
        <w:jc w:val="both"/>
      </w:pPr>
      <w:r>
        <w:rPr>
          <w:rFonts w:ascii="Times New Roman"/>
          <w:b w:val="false"/>
          <w:i w:val="false"/>
          <w:color w:val="000000"/>
          <w:sz w:val="28"/>
        </w:rPr>
        <w:t>
       "5. Әлеуметтік көмек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4"/>
    <w:bookmarkStart w:name="z10" w:id="5"/>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5"/>
    <w:bookmarkStart w:name="z11" w:id="6"/>
    <w:p>
      <w:pPr>
        <w:spacing w:after="0"/>
        <w:ind w:left="0"/>
        <w:jc w:val="both"/>
      </w:pPr>
      <w:r>
        <w:rPr>
          <w:rFonts w:ascii="Times New Roman"/>
          <w:b w:val="false"/>
          <w:i w:val="false"/>
          <w:color w:val="000000"/>
          <w:sz w:val="28"/>
        </w:rPr>
        <w:t>
      1) 8 наурыз - Халықаралық әйелдер күніне орай:</w:t>
      </w:r>
    </w:p>
    <w:bookmarkEnd w:id="6"/>
    <w:bookmarkStart w:name="z12" w:id="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8"/>
    <w:bookmarkStart w:name="z14" w:id="9"/>
    <w:p>
      <w:pPr>
        <w:spacing w:after="0"/>
        <w:ind w:left="0"/>
        <w:jc w:val="both"/>
      </w:pPr>
      <w:r>
        <w:rPr>
          <w:rFonts w:ascii="Times New Roman"/>
          <w:b w:val="false"/>
          <w:i w:val="false"/>
          <w:color w:val="000000"/>
          <w:sz w:val="28"/>
        </w:rPr>
        <w:t>
      2) 7 мамыр – Отан қорғаушы күні:</w:t>
      </w:r>
    </w:p>
    <w:bookmarkEnd w:id="9"/>
    <w:bookmarkStart w:name="z15" w:id="10"/>
    <w:p>
      <w:pPr>
        <w:spacing w:after="0"/>
        <w:ind w:left="0"/>
        <w:jc w:val="both"/>
      </w:pPr>
      <w:r>
        <w:rPr>
          <w:rFonts w:ascii="Times New Roman"/>
          <w:b w:val="false"/>
          <w:i w:val="false"/>
          <w:color w:val="000000"/>
          <w:sz w:val="28"/>
        </w:rPr>
        <w:t>
      бұрынғы Кеңестік Социалистік Республикалар Одағы(бұдан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10"/>
    <w:bookmarkStart w:name="z16" w:id="1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11"/>
    <w:bookmarkStart w:name="z17" w:id="12"/>
    <w:p>
      <w:pPr>
        <w:spacing w:after="0"/>
        <w:ind w:left="0"/>
        <w:jc w:val="both"/>
      </w:pPr>
      <w:r>
        <w:rPr>
          <w:rFonts w:ascii="Times New Roman"/>
          <w:b w:val="false"/>
          <w:i w:val="false"/>
          <w:color w:val="000000"/>
          <w:sz w:val="28"/>
        </w:rPr>
        <w:t>
      3) 9 мамыр – Жеңіс күні:</w:t>
      </w:r>
    </w:p>
    <w:bookmarkEnd w:id="12"/>
    <w:bookmarkStart w:name="z18" w:id="13"/>
    <w:p>
      <w:pPr>
        <w:spacing w:after="0"/>
        <w:ind w:left="0"/>
        <w:jc w:val="both"/>
      </w:pPr>
      <w:r>
        <w:rPr>
          <w:rFonts w:ascii="Times New Roman"/>
          <w:b w:val="false"/>
          <w:i w:val="false"/>
          <w:color w:val="000000"/>
          <w:sz w:val="28"/>
        </w:rPr>
        <w:t>
      Ұлы Отан соғысының қатысушылары мен мүгедектігі бар адамдарына – 1 000 000 (бір миллион) теңге мөлшерінде;</w:t>
      </w:r>
    </w:p>
    <w:bookmarkEnd w:id="13"/>
    <w:bookmarkStart w:name="z19"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4"/>
    <w:bookmarkStart w:name="z20" w:id="1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15"/>
    <w:bookmarkStart w:name="z21"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6"/>
    <w:bookmarkStart w:name="z22"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7"/>
    <w:bookmarkStart w:name="z23" w:id="1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8"/>
    <w:bookmarkStart w:name="z24" w:id="1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19"/>
    <w:bookmarkStart w:name="z25" w:id="2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0"/>
    <w:bookmarkStart w:name="z26" w:id="2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21"/>
    <w:bookmarkStart w:name="z27" w:id="2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 теңге мөлшерінде;</w:t>
      </w:r>
    </w:p>
    <w:bookmarkEnd w:id="22"/>
    <w:bookmarkStart w:name="z28"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23"/>
    <w:bookmarkStart w:name="z29" w:id="2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24"/>
    <w:bookmarkStart w:name="z30" w:id="2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25"/>
    <w:bookmarkStart w:name="z31"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26"/>
    <w:bookmarkStart w:name="z3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көрсеткіштер мөлшерінде;</w:t>
      </w:r>
    </w:p>
    <w:bookmarkEnd w:id="27"/>
    <w:bookmarkStart w:name="z33"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28"/>
    <w:bookmarkStart w:name="z34"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29"/>
    <w:bookmarkStart w:name="z35"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30"/>
    <w:bookmarkStart w:name="z36" w:id="3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31"/>
    <w:bookmarkStart w:name="z37" w:id="3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көрсеткіштер мөлшерінде;</w:t>
      </w:r>
    </w:p>
    <w:bookmarkEnd w:id="32"/>
    <w:bookmarkStart w:name="z38" w:id="3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көрсеткіштер мөлшерінде;</w:t>
      </w:r>
    </w:p>
    <w:bookmarkEnd w:id="33"/>
    <w:bookmarkStart w:name="z39" w:id="3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- 15 (он бес) айлық есептік көрсеткіштер мөлшерінде;</w:t>
      </w:r>
    </w:p>
    <w:bookmarkEnd w:id="34"/>
    <w:bookmarkStart w:name="z40" w:id="3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көрсеткіштер мөлшерінде;</w:t>
      </w:r>
    </w:p>
    <w:bookmarkEnd w:id="35"/>
    <w:bookmarkStart w:name="z41"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көрсеткіштер мөлшерінде;</w:t>
      </w:r>
    </w:p>
    <w:bookmarkEnd w:id="36"/>
    <w:bookmarkStart w:name="z42" w:id="3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 ;</w:t>
      </w:r>
    </w:p>
    <w:bookmarkEnd w:id="37"/>
    <w:bookmarkStart w:name="z43" w:id="3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 (он бес) айлық есептік көрсеткіштер мөлшерінде;</w:t>
      </w:r>
    </w:p>
    <w:bookmarkEnd w:id="38"/>
    <w:bookmarkStart w:name="z44" w:id="3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- 15 (он бес) айлық есептік көрсеткіштер мөлшерінде;</w:t>
      </w:r>
    </w:p>
    <w:bookmarkEnd w:id="39"/>
    <w:bookmarkStart w:name="z45"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0"/>
    <w:bookmarkStart w:name="z46" w:id="4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 - 15 (он бес) айлық есептік көрсеткіштер мөлшерінде;</w:t>
      </w:r>
    </w:p>
    <w:bookmarkEnd w:id="41"/>
    <w:bookmarkStart w:name="z47" w:id="4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42"/>
    <w:bookmarkStart w:name="z48" w:id="43"/>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4) 30 тамыз - Қазақстан Республикасының Конституция күні:</w:t>
      </w:r>
    </w:p>
    <w:bookmarkEnd w:id="46"/>
    <w:bookmarkStart w:name="z52" w:id="47"/>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49"/>
    <w:bookmarkStart w:name="z55" w:id="50"/>
    <w:p>
      <w:pPr>
        <w:spacing w:after="0"/>
        <w:ind w:left="0"/>
        <w:jc w:val="both"/>
      </w:pPr>
      <w:r>
        <w:rPr>
          <w:rFonts w:ascii="Times New Roman"/>
          <w:b w:val="false"/>
          <w:i w:val="false"/>
          <w:color w:val="000000"/>
          <w:sz w:val="28"/>
        </w:rPr>
        <w:t>
      5) 16 желтоқсан – Қазақстан Республикасының Тәуелсіздігі күні:</w:t>
      </w:r>
    </w:p>
    <w:bookmarkEnd w:id="50"/>
    <w:bookmarkStart w:name="z56" w:id="51"/>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51"/>
    <w:bookmarkStart w:name="z57" w:id="5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52"/>
    <w:bookmarkStart w:name="z58" w:id="5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53"/>
    <w:bookmarkStart w:name="z59" w:id="54"/>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54"/>
    <w:bookmarkStart w:name="z60" w:id="5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55"/>
    <w:bookmarkStart w:name="z61" w:id="56"/>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w:t>
      </w:r>
    </w:p>
    <w:bookmarkEnd w:id="56"/>
    <w:bookmarkStart w:name="z62" w:id="57"/>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57"/>
    <w:bookmarkStart w:name="z63" w:id="5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58"/>
    <w:bookmarkStart w:name="z64" w:id="59"/>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9"/>
    <w:bookmarkStart w:name="z65" w:id="60"/>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60"/>
    <w:bookmarkStart w:name="z66" w:id="6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(немесе) мерзімді (ай сайын, тоқсан сайын) келесі негіздер бойынша көрсетіледі:</w:t>
      </w:r>
    </w:p>
    <w:bookmarkEnd w:id="61"/>
    <w:bookmarkStart w:name="z67" w:id="62"/>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 бар азаматтарға, бір рет 7 (жеті) айлық есептік көрсеткіштер мөлшерінде беріледі;</w:t>
      </w:r>
    </w:p>
    <w:bookmarkEnd w:id="62"/>
    <w:bookmarkStart w:name="z68" w:id="63"/>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бір рет 200 ( екі жүз) айлық есептік көрсеткіштен артық емес мөлшерінде беріледі;</w:t>
      </w:r>
    </w:p>
    <w:bookmarkEnd w:id="63"/>
    <w:bookmarkStart w:name="z69" w:id="64"/>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10 (он) айлық есептік көрсеткіштер мөлшерінде беріледі;</w:t>
      </w:r>
    </w:p>
    <w:bookmarkEnd w:id="64"/>
    <w:bookmarkStart w:name="z70" w:id="65"/>
    <w:p>
      <w:pPr>
        <w:spacing w:after="0"/>
        <w:ind w:left="0"/>
        <w:jc w:val="both"/>
      </w:pPr>
      <w:r>
        <w:rPr>
          <w:rFonts w:ascii="Times New Roman"/>
          <w:b w:val="false"/>
          <w:i w:val="false"/>
          <w:color w:val="000000"/>
          <w:sz w:val="28"/>
        </w:rPr>
        <w:t>
      4) Ұлы Отан соғысының ардагерлері, сондай-ақ "Ардагерлер туралы" Қазақстан Республикасы Заңының 4,5,6-баптарында, 7-бабының 3) тармақшасында, 8-бабында көрсетілген тұлғаларға Уәкілетті ұйым ұсынатын тізім бойынша , коммуналдық қызметтерге және отын сатып алуға, әр ай сайын ақы төлеу 6 (алты) айлық есептік көрсеткіш мөлшерінде;</w:t>
      </w:r>
    </w:p>
    <w:bookmarkEnd w:id="65"/>
    <w:bookmarkStart w:name="z71" w:id="66"/>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66"/>
    <w:bookmarkStart w:name="z72" w:id="67"/>
    <w:p>
      <w:pPr>
        <w:spacing w:after="0"/>
        <w:ind w:left="0"/>
        <w:jc w:val="both"/>
      </w:pPr>
      <w:r>
        <w:rPr>
          <w:rFonts w:ascii="Times New Roman"/>
          <w:b w:val="false"/>
          <w:i w:val="false"/>
          <w:color w:val="000000"/>
          <w:sz w:val="28"/>
        </w:rPr>
        <w:t>
      6) онкологиялық ауруымен диспансерлік есепте тұрған (химиятерапия алып жүрген) адамдарға жан басына шаққандағы орташа табысы есепке алынбай, әр тоқсан сайын 10 (он) айлық есептік көрсеткіштер мөлшерінде беріледі.";</w:t>
      </w:r>
    </w:p>
    <w:bookmarkEnd w:id="67"/>
    <w:bookmarkStart w:name="z73" w:id="68"/>
    <w:p>
      <w:pPr>
        <w:spacing w:after="0"/>
        <w:ind w:left="0"/>
        <w:jc w:val="both"/>
      </w:pPr>
      <w:r>
        <w:rPr>
          <w:rFonts w:ascii="Times New Roman"/>
          <w:b w:val="false"/>
          <w:i w:val="false"/>
          <w:color w:val="000000"/>
          <w:sz w:val="28"/>
        </w:rPr>
        <w:t>
      9-тармақ жаңа редакцияда жазылсын:</w:t>
      </w:r>
    </w:p>
    <w:bookmarkEnd w:id="68"/>
    <w:bookmarkStart w:name="z74" w:id="69"/>
    <w:p>
      <w:pPr>
        <w:spacing w:after="0"/>
        <w:ind w:left="0"/>
        <w:jc w:val="both"/>
      </w:pPr>
      <w:r>
        <w:rPr>
          <w:rFonts w:ascii="Times New Roman"/>
          <w:b w:val="false"/>
          <w:i w:val="false"/>
          <w:color w:val="000000"/>
          <w:sz w:val="28"/>
        </w:rPr>
        <w:t>
       "9. Біржолғы әлеуметтік көмек азаматтардың мынадай санаттарына табыстарын есепке алмай көрсетіледі:</w:t>
      </w:r>
    </w:p>
    <w:bookmarkEnd w:id="69"/>
    <w:bookmarkStart w:name="z75" w:id="7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50 (елу) айлық есептік көрсеткіштен аспайтын мөлшерінде;</w:t>
      </w:r>
    </w:p>
    <w:bookmarkEnd w:id="70"/>
    <w:bookmarkStart w:name="z76" w:id="7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мүгедектігі бар адамдарға және жеті жасқа дейінгі мүгедектігі бар балаларға, жеті жастан он сегіз жасқа дейінгі 1, 2, 3-топтағы мүгедектігі бар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71"/>
    <w:bookmarkStart w:name="z77" w:id="7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