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7a47" w14:textId="b727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Уәлиханов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28 маусымдағы № 6-20 c шешімі. Қазақстан Республикасының Әділет министрлігінде 2022 жылғы 1 шiлдеде № 28672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 есептеу әдістемесін бекіту туралы" ( 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ауданы бойынша 2022 жылға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14 (он төрт)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