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9ea" w14:textId="acbe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2018 жылғы 16 сәуірдегі № 3-25 с "Жер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19 мамырдағы № 3-18 c шешімі. Қазақстан Республикасының Әділет министрлігінде 2022 жылғы 24 мамырда № 28184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2018 жылғы 16 сәуірдегі № 3-25 с "Жер салығының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енгізіледі, қазақ тіліндегі мәтін өзгермейді;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