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71f0" w14:textId="97b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2022 жылғы 29 желтоқсандағы № 25 шешімі. Қазақстан Республикасының Әділет министрлігінде 2022 жылғы 29 желтоқсанда № 31456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әкімінің "Солтүстік Қазақстан облысы Тимирязев ауданының аумағында сайлау учаскелерін құру туралы"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480 сайлау учаскесі: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ғимараты, сайлау учаскесінің орналасқан жері: Солтүстік Қазақстан облысы, Тимирязев ауданы, Ақсуат ауылдық округі, Ақсуат ауылы, Гагарин көшесі, № 13 үй;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ғимараты,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Дмитриевка, Ынтымақ ауылдары.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485 сайлау учаскесі: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ғимараты,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486 сайлау учаскесі: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ғимараты,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487 сайлау учаскесі: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ғимараты,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488 сайлау учаскесі: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ғимараты,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489 сайлау учаскесі: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490 сайлау учаскесі: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ғимараты,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№ 491 сайлау учаскесі: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ғимараты,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492 сайлау учаскесі: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ғимараты,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Ақжан, Приозерное ауылдары.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493 сайлау учаскесі: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ғимараты,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494 сайлау учаскесі: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Интернационал ауылдық клубы" коммуналдық мемлекеттік мекемесінің ғимараты,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495 сайлау учаскесі: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14/1, 14/2, 15, 16, 17/1, 17/2, 18, 19, 25, 28, 36, 37, 38, 40, 42 үйлері, Терешкова, Первомайская, Целинная, Восточная, Тимирязевская, Шухов, Краснодарская, Юбилейная, Полевая, Мир, Комсомольская №№ 2, 4, 5, 6, 7, 8/1, 8/2, 10, 11, 13, 18, 20, 21, 24, 27, 29, 34/1, 34/2, 35 үйлері, Приозерная, Молодежная көшелері, Октябрьский, Садовый, Шухов қиылыстары.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496 сайлау учаскесі: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ғимараты,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497 сайлау учаскесі: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498 сайлау учаскесі: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499 сайлау учаскесі: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ауданының Хмельницкий ауылдық клубы" коммуналдық мемлекеттік мекемесінің ғимараты,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500 сайлау учаскесі: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ғимараты,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