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de80" w14:textId="8b4d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ауданында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29 маусымдағы № 13/37 шешімі. Қазақстан Республикасының Әділет министрлігінде 2022 жылғы 5 шiлдеде № 28724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Солтүстік Қазақстан облысы Тимирязев ауданында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23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