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1319" w14:textId="4ba1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2021 жылғы 15 қаңтардағы № 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2022 жылғы 14 сәуірдегі № 163 шешімі. Қазақстан Республикасының Әділет министрлігінде 2022 жылғы 20 сәуірде № 27663 болып тіркелді. Күші жойылды - Солтүстік Қазақстан облысы Тайынша ауданы мәслихатының 2023 жылғы 13 қарашадағы № 87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13.11.2023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15 қаңтардағы № 7 (Нормативтік құқықтық актілерді мемлекеттік тіркеу тізілімінде № 7104 болып тіркелген)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 енгiзiлсiн: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Тайынша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сәуірдегі №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4" w:id="9"/>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Тайынша ауданы әкімінің шешімімен құрылатын комиссия; </w:t>
      </w:r>
    </w:p>
    <w:bookmarkEnd w:id="9"/>
    <w:bookmarkStart w:name="z25"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8"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9" w:id="14"/>
    <w:p>
      <w:pPr>
        <w:spacing w:after="0"/>
        <w:ind w:left="0"/>
        <w:jc w:val="both"/>
      </w:pPr>
      <w:r>
        <w:rPr>
          <w:rFonts w:ascii="Times New Roman"/>
          <w:b w:val="false"/>
          <w:i w:val="false"/>
          <w:color w:val="000000"/>
          <w:sz w:val="28"/>
        </w:rPr>
        <w:t>
      7) уәкілетті орган – "Солтүстік Қазақстан облысы Тайынша ауданы әкімдігінің жұмыспен қамту және әлеуметтік бағдарламалар бөлімі" коммуналдық мемлекеттік мекемесі;</w:t>
      </w:r>
    </w:p>
    <w:bookmarkEnd w:id="14"/>
    <w:bookmarkStart w:name="z30"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округтер мен қала әкімдерінің шешімімен құрылатын комиссия;</w:t>
      </w:r>
    </w:p>
    <w:bookmarkEnd w:id="15"/>
    <w:bookmarkStart w:name="z31"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2" w:id="17"/>
    <w:p>
      <w:pPr>
        <w:spacing w:after="0"/>
        <w:ind w:left="0"/>
        <w:jc w:val="both"/>
      </w:pPr>
      <w:r>
        <w:rPr>
          <w:rFonts w:ascii="Times New Roman"/>
          <w:b w:val="false"/>
          <w:i w:val="false"/>
          <w:color w:val="000000"/>
          <w:sz w:val="28"/>
        </w:rPr>
        <w:t>
      3. Осы Қағидалар Солтүстік Қазақстан облысы Тайынша ауданы аумағында тұрақты тұратын адамдарға таралады.</w:t>
      </w:r>
    </w:p>
    <w:bookmarkEnd w:id="17"/>
    <w:bookmarkStart w:name="z33" w:id="18"/>
    <w:p>
      <w:pPr>
        <w:spacing w:after="0"/>
        <w:ind w:left="0"/>
        <w:jc w:val="both"/>
      </w:pPr>
      <w:r>
        <w:rPr>
          <w:rFonts w:ascii="Times New Roman"/>
          <w:b w:val="false"/>
          <w:i w:val="false"/>
          <w:color w:val="000000"/>
          <w:sz w:val="28"/>
        </w:rPr>
        <w:t>
      4.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8"/>
    <w:bookmarkStart w:name="z34" w:id="19"/>
    <w:p>
      <w:pPr>
        <w:spacing w:after="0"/>
        <w:ind w:left="0"/>
        <w:jc w:val="both"/>
      </w:pPr>
      <w:r>
        <w:rPr>
          <w:rFonts w:ascii="Times New Roman"/>
          <w:b w:val="false"/>
          <w:i w:val="false"/>
          <w:color w:val="000000"/>
          <w:sz w:val="28"/>
        </w:rPr>
        <w:t xml:space="preserve">
      5. Әлеуметтік көмек біржолғы және (немесе) кезең-кезеңмен (ай сайын) беріледі. </w:t>
      </w:r>
    </w:p>
    <w:bookmarkEnd w:id="19"/>
    <w:bookmarkStart w:name="z35"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6" w:id="21"/>
    <w:p>
      <w:pPr>
        <w:spacing w:after="0"/>
        <w:ind w:left="0"/>
        <w:jc w:val="both"/>
      </w:pPr>
      <w:r>
        <w:rPr>
          <w:rFonts w:ascii="Times New Roman"/>
          <w:b w:val="false"/>
          <w:i w:val="false"/>
          <w:color w:val="000000"/>
          <w:sz w:val="28"/>
        </w:rPr>
        <w:t xml:space="preserve">
      6. Алушылардың санатының тізбесі және әлеуметтік көмектің шекті мөлшері осы Қағидалармен бекітіледі. </w:t>
      </w:r>
    </w:p>
    <w:bookmarkEnd w:id="21"/>
    <w:bookmarkStart w:name="z37" w:id="22"/>
    <w:p>
      <w:pPr>
        <w:spacing w:after="0"/>
        <w:ind w:left="0"/>
        <w:jc w:val="both"/>
      </w:pPr>
      <w:r>
        <w:rPr>
          <w:rFonts w:ascii="Times New Roman"/>
          <w:b w:val="false"/>
          <w:i w:val="false"/>
          <w:color w:val="000000"/>
          <w:sz w:val="28"/>
        </w:rPr>
        <w:t>
      7. Мереке күніне әлеуметтік көмек біржолғы мереке күніне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39"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4"/>
    <w:bookmarkStart w:name="z40"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41" w:id="26"/>
    <w:p>
      <w:pPr>
        <w:spacing w:after="0"/>
        <w:ind w:left="0"/>
        <w:jc w:val="both"/>
      </w:pPr>
      <w:r>
        <w:rPr>
          <w:rFonts w:ascii="Times New Roman"/>
          <w:b w:val="false"/>
          <w:i w:val="false"/>
          <w:color w:val="000000"/>
          <w:sz w:val="28"/>
        </w:rPr>
        <w:t>
      2) 7 мамыр – Отан қорғаушылар күніне:</w:t>
      </w:r>
    </w:p>
    <w:bookmarkEnd w:id="26"/>
    <w:bookmarkStart w:name="z42" w:id="27"/>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7"/>
    <w:bookmarkStart w:name="z43" w:id="2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8"/>
    <w:bookmarkStart w:name="z44" w:id="29"/>
    <w:p>
      <w:pPr>
        <w:spacing w:after="0"/>
        <w:ind w:left="0"/>
        <w:jc w:val="both"/>
      </w:pPr>
      <w:r>
        <w:rPr>
          <w:rFonts w:ascii="Times New Roman"/>
          <w:b w:val="false"/>
          <w:i w:val="false"/>
          <w:color w:val="000000"/>
          <w:sz w:val="28"/>
        </w:rPr>
        <w:t>
      3) 9 мамыр - Жеңіс күніне орай:</w:t>
      </w:r>
    </w:p>
    <w:bookmarkEnd w:id="29"/>
    <w:bookmarkStart w:name="z45" w:id="3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30"/>
    <w:bookmarkStart w:name="z46" w:id="31"/>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 – 1 000 000 (бір миллион) теңге мөлшерінде;</w:t>
      </w:r>
    </w:p>
    <w:bookmarkEnd w:id="31"/>
    <w:bookmarkStart w:name="z47"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32"/>
    <w:bookmarkStart w:name="z48"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33"/>
    <w:bookmarkStart w:name="z49"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4"/>
    <w:bookmarkStart w:name="z50"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5"/>
    <w:bookmarkStart w:name="z51" w:id="3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36"/>
    <w:bookmarkStart w:name="z52"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- 60 000 (алпыс мың) теңге мөлшерінде;</w:t>
      </w:r>
    </w:p>
    <w:bookmarkEnd w:id="37"/>
    <w:bookmarkStart w:name="z53"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38"/>
    <w:bookmarkStart w:name="z54" w:id="3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 - 100 000 (жүз мың) теңге мөлшерінде;</w:t>
      </w:r>
    </w:p>
    <w:bookmarkEnd w:id="39"/>
    <w:bookmarkStart w:name="z55"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 - 60 000 (алпыс мың) теңге мөлшерінде;</w:t>
      </w:r>
    </w:p>
    <w:bookmarkEnd w:id="40"/>
    <w:bookmarkStart w:name="z56"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- 60 000 (алпыс мың) теңге мөлшерінде;</w:t>
      </w:r>
    </w:p>
    <w:bookmarkEnd w:id="41"/>
    <w:bookmarkStart w:name="z57" w:id="42"/>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 (зайыбы) - 30 000 (отыз мың) теңге мөлшерінде;</w:t>
      </w:r>
    </w:p>
    <w:bookmarkEnd w:id="42"/>
    <w:bookmarkStart w:name="z58"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- 30 000 (отыз мың) теңге мөлшерінде;</w:t>
      </w:r>
    </w:p>
    <w:bookmarkEnd w:id="43"/>
    <w:bookmarkStart w:name="z59"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End w:id="44"/>
    <w:bookmarkStart w:name="z60" w:id="4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- 15 (он бес) айлық есептік көрсеткіш мөлшерінде;</w:t>
      </w:r>
    </w:p>
    <w:bookmarkEnd w:id="46"/>
    <w:bookmarkStart w:name="z62" w:id="47"/>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- 15 (он бес)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49"/>
    <w:bookmarkStart w:name="z65" w:id="5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- 15 (он бес) айлық есептік көрсеткіш мөлшерінде;</w:t>
      </w:r>
    </w:p>
    <w:bookmarkEnd w:id="51"/>
    <w:bookmarkStart w:name="z67"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- 15 (он бес) айлық есептік көрсеткіш мөлшерінде;</w:t>
      </w:r>
    </w:p>
    <w:bookmarkEnd w:id="52"/>
    <w:bookmarkStart w:name="z68"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15 (он бес) айлық есептік көрсеткіш мөлшерінде;</w:t>
      </w:r>
    </w:p>
    <w:bookmarkEnd w:id="53"/>
    <w:bookmarkStart w:name="z69"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- 15 (он бес) айлық есептік көрсеткіш мөлшерінде;</w:t>
      </w:r>
    </w:p>
    <w:bookmarkEnd w:id="54"/>
    <w:bookmarkStart w:name="z70"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- 15 (он бес)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қызметшілерге – 15 (он бес) айлық есептік көрсеткіш мөлшерінде;</w:t>
      </w:r>
    </w:p>
    <w:bookmarkEnd w:id="56"/>
    <w:bookmarkStart w:name="z72" w:id="57"/>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7"/>
    <w:bookmarkStart w:name="z73"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- 15 (он бес) айлық есептік көрсеткіш мөлшерінде;</w:t>
      </w:r>
    </w:p>
    <w:bookmarkEnd w:id="58"/>
    <w:bookmarkStart w:name="z74"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- 15 (он бес) айлық есептік көрсеткіш мөлшерінде;</w:t>
      </w:r>
    </w:p>
    <w:bookmarkEnd w:id="59"/>
    <w:bookmarkStart w:name="z75" w:id="60"/>
    <w:p>
      <w:pPr>
        <w:spacing w:after="0"/>
        <w:ind w:left="0"/>
        <w:jc w:val="both"/>
      </w:pPr>
      <w:r>
        <w:rPr>
          <w:rFonts w:ascii="Times New Roman"/>
          <w:b w:val="false"/>
          <w:i w:val="false"/>
          <w:color w:val="000000"/>
          <w:sz w:val="28"/>
        </w:rPr>
        <w:t>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60"/>
    <w:bookmarkStart w:name="z76" w:id="6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1"/>
    <w:bookmarkStart w:name="z77" w:id="62"/>
    <w:p>
      <w:pPr>
        <w:spacing w:after="0"/>
        <w:ind w:left="0"/>
        <w:jc w:val="both"/>
      </w:pPr>
      <w:r>
        <w:rPr>
          <w:rFonts w:ascii="Times New Roman"/>
          <w:b w:val="false"/>
          <w:i w:val="false"/>
          <w:color w:val="000000"/>
          <w:sz w:val="28"/>
        </w:rPr>
        <w:t>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 – ақ басшы және қатардағы құрамының адамдарына – 15 (он бес) айлық есептік көрсеткіш мөлшерінде;</w:t>
      </w:r>
    </w:p>
    <w:bookmarkEnd w:id="62"/>
    <w:bookmarkStart w:name="z78" w:id="63"/>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3"/>
    <w:bookmarkStart w:name="z79" w:id="64"/>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64"/>
    <w:bookmarkStart w:name="z80" w:id="65"/>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5"/>
    <w:bookmarkStart w:name="z81"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66"/>
    <w:bookmarkStart w:name="z82" w:id="67"/>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7"/>
    <w:bookmarkStart w:name="z83" w:id="6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8"/>
    <w:bookmarkStart w:name="z84" w:id="6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69"/>
    <w:bookmarkStart w:name="z85" w:id="7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0"/>
    <w:bookmarkStart w:name="z86" w:id="71"/>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1"/>
    <w:bookmarkStart w:name="z87"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2"/>
    <w:bookmarkStart w:name="z88" w:id="7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3"/>
    <w:bookmarkStart w:name="z89"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4"/>
    <w:bookmarkStart w:name="z90" w:id="75"/>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5"/>
    <w:bookmarkStart w:name="z91"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76"/>
    <w:bookmarkStart w:name="z92" w:id="77"/>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7"/>
    <w:bookmarkStart w:name="z93" w:id="78"/>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78"/>
    <w:bookmarkStart w:name="z94" w:id="7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 жәрдемақы төленеді;</w:t>
      </w:r>
    </w:p>
    <w:bookmarkEnd w:id="79"/>
    <w:bookmarkStart w:name="z95" w:id="80"/>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біржолғы 10 (он) айлық есептік көрсеткіш мөлшерінде.</w:t>
      </w:r>
    </w:p>
    <w:bookmarkEnd w:id="80"/>
    <w:bookmarkStart w:name="z96" w:id="81"/>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81"/>
    <w:bookmarkStart w:name="z97" w:id="82"/>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2"/>
    <w:bookmarkStart w:name="z98" w:id="83"/>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83"/>
    <w:bookmarkStart w:name="z99" w:id="84"/>
    <w:p>
      <w:pPr>
        <w:spacing w:after="0"/>
        <w:ind w:left="0"/>
        <w:jc w:val="both"/>
      </w:pPr>
      <w:r>
        <w:rPr>
          <w:rFonts w:ascii="Times New Roman"/>
          <w:b w:val="false"/>
          <w:i w:val="false"/>
          <w:color w:val="000000"/>
          <w:sz w:val="28"/>
        </w:rPr>
        <w:t>
      туберкулезбен ауыратын және Солтүстік Қазақстан облысының облыстық фтизиопульмонология орталығы ұсынған тізім негізінде амбулаториялық емделуде жүрген азаматтарға қосымша тамақтануға - 10 (он) айлық есептік көрсеткіш мөлшерінде біржолғы жәрдемақы төленеді.</w:t>
      </w:r>
    </w:p>
    <w:bookmarkEnd w:id="84"/>
    <w:bookmarkStart w:name="z100" w:id="85"/>
    <w:p>
      <w:pPr>
        <w:spacing w:after="0"/>
        <w:ind w:left="0"/>
        <w:jc w:val="both"/>
      </w:pPr>
      <w:r>
        <w:rPr>
          <w:rFonts w:ascii="Times New Roman"/>
          <w:b w:val="false"/>
          <w:i w:val="false"/>
          <w:color w:val="000000"/>
          <w:sz w:val="28"/>
        </w:rPr>
        <w:t>
      10. Әлеуметтік көмек азаматтардың келесі санаттарына табыстарын ескере отырып көрсетіледі:</w:t>
      </w:r>
    </w:p>
    <w:bookmarkEnd w:id="85"/>
    <w:bookmarkStart w:name="z101" w:id="86"/>
    <w:p>
      <w:pPr>
        <w:spacing w:after="0"/>
        <w:ind w:left="0"/>
        <w:jc w:val="both"/>
      </w:pPr>
      <w:r>
        <w:rPr>
          <w:rFonts w:ascii="Times New Roman"/>
          <w:b w:val="false"/>
          <w:i w:val="false"/>
          <w:color w:val="000000"/>
          <w:sz w:val="28"/>
        </w:rPr>
        <w:t>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w:t>
      </w:r>
    </w:p>
    <w:bookmarkEnd w:id="86"/>
    <w:bookmarkStart w:name="z102" w:id="87"/>
    <w:p>
      <w:pPr>
        <w:spacing w:after="0"/>
        <w:ind w:left="0"/>
        <w:jc w:val="both"/>
      </w:pPr>
      <w:r>
        <w:rPr>
          <w:rFonts w:ascii="Times New Roman"/>
          <w:b w:val="false"/>
          <w:i w:val="false"/>
          <w:color w:val="000000"/>
          <w:sz w:val="28"/>
        </w:rPr>
        <w:t>
      11. Біржолғы әлеуметтік көмек азаматтардың мынадай санаттарына табыстарын есепке алмай көрсетіледі:</w:t>
      </w:r>
    </w:p>
    <w:bookmarkEnd w:id="87"/>
    <w:bookmarkStart w:name="z103"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50 (елу) айлық есептік көрсеткіш мөлшеріндегі сомадан аспайтын;</w:t>
      </w:r>
    </w:p>
    <w:bookmarkEnd w:id="88"/>
    <w:bookmarkStart w:name="z104" w:id="8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табыстарын есепке алмай, санаторий-курорттық емдеу құны мөлшерінде, бірақ 50 (елу) айлық есептік көрсеткіштен аспайтын мөлшерде;</w:t>
      </w:r>
    </w:p>
    <w:bookmarkEnd w:id="89"/>
    <w:bookmarkStart w:name="z105" w:id="90"/>
    <w:p>
      <w:pPr>
        <w:spacing w:after="0"/>
        <w:ind w:left="0"/>
        <w:jc w:val="both"/>
      </w:pPr>
      <w:r>
        <w:rPr>
          <w:rFonts w:ascii="Times New Roman"/>
          <w:b w:val="false"/>
          <w:i w:val="false"/>
          <w:color w:val="000000"/>
          <w:sz w:val="28"/>
        </w:rPr>
        <w:t>
      2 (екі) айлық есептік көрсеткіш мөлшерінде табыстарын есепке алмай, Ұлы Отан соғысының ардагерлеріне коммуналдық қызметтерге және отын сатып алуға ақы төлеуге міндетті.</w:t>
      </w:r>
    </w:p>
    <w:bookmarkEnd w:id="90"/>
    <w:bookmarkStart w:name="z106" w:id="91"/>
    <w:p>
      <w:pPr>
        <w:spacing w:after="0"/>
        <w:ind w:left="0"/>
        <w:jc w:val="both"/>
      </w:pPr>
      <w:r>
        <w:rPr>
          <w:rFonts w:ascii="Times New Roman"/>
          <w:b w:val="false"/>
          <w:i w:val="false"/>
          <w:color w:val="000000"/>
          <w:sz w:val="28"/>
        </w:rPr>
        <w:t>
      12. Жан басына шаққандағы орташа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1"/>
    <w:bookmarkStart w:name="z107" w:id="92"/>
    <w:p>
      <w:pPr>
        <w:spacing w:after="0"/>
        <w:ind w:left="0"/>
        <w:jc w:val="left"/>
      </w:pPr>
      <w:r>
        <w:rPr>
          <w:rFonts w:ascii="Times New Roman"/>
          <w:b/>
          <w:i w:val="false"/>
          <w:color w:val="000000"/>
        </w:rPr>
        <w:t xml:space="preserve"> 3-тарау. Әлеуметтік көмек көрсету тәртібі</w:t>
      </w:r>
    </w:p>
    <w:bookmarkEnd w:id="92"/>
    <w:bookmarkStart w:name="z108" w:id="93"/>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bookmarkEnd w:id="93"/>
    <w:bookmarkStart w:name="z109" w:id="94"/>
    <w:p>
      <w:pPr>
        <w:spacing w:after="0"/>
        <w:ind w:left="0"/>
        <w:jc w:val="both"/>
      </w:pPr>
      <w:r>
        <w:rPr>
          <w:rFonts w:ascii="Times New Roman"/>
          <w:b w:val="false"/>
          <w:i w:val="false"/>
          <w:color w:val="000000"/>
          <w:sz w:val="28"/>
        </w:rPr>
        <w:t xml:space="preserve">
      14.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Тайынша ауданы әкімдігі бекітетін тізім бойынша көрсетіледі. </w:t>
      </w:r>
    </w:p>
    <w:bookmarkEnd w:id="94"/>
    <w:bookmarkStart w:name="z110" w:id="95"/>
    <w:p>
      <w:pPr>
        <w:spacing w:after="0"/>
        <w:ind w:left="0"/>
        <w:jc w:val="both"/>
      </w:pPr>
      <w:r>
        <w:rPr>
          <w:rFonts w:ascii="Times New Roman"/>
          <w:b w:val="false"/>
          <w:i w:val="false"/>
          <w:color w:val="000000"/>
          <w:sz w:val="28"/>
        </w:rPr>
        <w:t>
      15. Әлеуметтік көмек ұсынуға шығыстарды қаржыландыру Тайынша ауданының бюджетінде көзделген ағымдағы қаржы жылына арналған қаражат шегінде жүзеге асырылады.</w:t>
      </w:r>
    </w:p>
    <w:bookmarkEnd w:id="95"/>
    <w:bookmarkStart w:name="z111" w:id="96"/>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6"/>
    <w:bookmarkStart w:name="z112" w:id="97"/>
    <w:p>
      <w:pPr>
        <w:spacing w:after="0"/>
        <w:ind w:left="0"/>
        <w:jc w:val="both"/>
      </w:pPr>
      <w:r>
        <w:rPr>
          <w:rFonts w:ascii="Times New Roman"/>
          <w:b w:val="false"/>
          <w:i w:val="false"/>
          <w:color w:val="000000"/>
          <w:sz w:val="28"/>
        </w:rPr>
        <w:t>
      16.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7"/>
    <w:bookmarkStart w:name="z113" w:id="98"/>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8"/>
    <w:bookmarkStart w:name="z114" w:id="99"/>
    <w:p>
      <w:pPr>
        <w:spacing w:after="0"/>
        <w:ind w:left="0"/>
        <w:jc w:val="both"/>
      </w:pPr>
      <w:r>
        <w:rPr>
          <w:rFonts w:ascii="Times New Roman"/>
          <w:b w:val="false"/>
          <w:i w:val="false"/>
          <w:color w:val="000000"/>
          <w:sz w:val="28"/>
        </w:rPr>
        <w:t>
      17. Әлеуметтік көмек мына жағдайларда тоқтатылады:</w:t>
      </w:r>
    </w:p>
    <w:bookmarkEnd w:id="99"/>
    <w:bookmarkStart w:name="z115" w:id="100"/>
    <w:p>
      <w:pPr>
        <w:spacing w:after="0"/>
        <w:ind w:left="0"/>
        <w:jc w:val="both"/>
      </w:pPr>
      <w:r>
        <w:rPr>
          <w:rFonts w:ascii="Times New Roman"/>
          <w:b w:val="false"/>
          <w:i w:val="false"/>
          <w:color w:val="000000"/>
          <w:sz w:val="28"/>
        </w:rPr>
        <w:t>
      1) алушы қайтыс болғанда;</w:t>
      </w:r>
    </w:p>
    <w:bookmarkEnd w:id="100"/>
    <w:bookmarkStart w:name="z116" w:id="101"/>
    <w:p>
      <w:pPr>
        <w:spacing w:after="0"/>
        <w:ind w:left="0"/>
        <w:jc w:val="both"/>
      </w:pPr>
      <w:r>
        <w:rPr>
          <w:rFonts w:ascii="Times New Roman"/>
          <w:b w:val="false"/>
          <w:i w:val="false"/>
          <w:color w:val="000000"/>
          <w:sz w:val="28"/>
        </w:rPr>
        <w:t>
      2) алушы Тайынша ауданынан тыс жерге тұрақты тұруға кеткенде;</w:t>
      </w:r>
    </w:p>
    <w:bookmarkEnd w:id="101"/>
    <w:bookmarkStart w:name="z117" w:id="102"/>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2"/>
    <w:bookmarkStart w:name="z118" w:id="103"/>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3"/>
    <w:bookmarkStart w:name="z119" w:id="104"/>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4"/>
    <w:bookmarkStart w:name="z120" w:id="105"/>
    <w:p>
      <w:pPr>
        <w:spacing w:after="0"/>
        <w:ind w:left="0"/>
        <w:jc w:val="both"/>
      </w:pPr>
      <w:r>
        <w:rPr>
          <w:rFonts w:ascii="Times New Roman"/>
          <w:b w:val="false"/>
          <w:i w:val="false"/>
          <w:color w:val="000000"/>
          <w:sz w:val="28"/>
        </w:rPr>
        <w:t>
      18. Жәрдемақылардың артық төленген сомалары – ерікті түрде, ал бас тартқан жағдайда сот тәртібімен қайтарылуға жатады.</w:t>
      </w:r>
    </w:p>
    <w:bookmarkEnd w:id="105"/>
    <w:bookmarkStart w:name="z121" w:id="106"/>
    <w:p>
      <w:pPr>
        <w:spacing w:after="0"/>
        <w:ind w:left="0"/>
        <w:jc w:val="left"/>
      </w:pPr>
      <w:r>
        <w:rPr>
          <w:rFonts w:ascii="Times New Roman"/>
          <w:b/>
          <w:i w:val="false"/>
          <w:color w:val="000000"/>
        </w:rPr>
        <w:t xml:space="preserve"> 5-тарау. Қорытынды ереже</w:t>
      </w:r>
    </w:p>
    <w:bookmarkEnd w:id="106"/>
    <w:bookmarkStart w:name="z122" w:id="107"/>
    <w:p>
      <w:pPr>
        <w:spacing w:after="0"/>
        <w:ind w:left="0"/>
        <w:jc w:val="both"/>
      </w:pPr>
      <w:r>
        <w:rPr>
          <w:rFonts w:ascii="Times New Roman"/>
          <w:b w:val="false"/>
          <w:i w:val="false"/>
          <w:color w:val="000000"/>
          <w:sz w:val="28"/>
        </w:rPr>
        <w:t>
      19.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