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1a47" w14:textId="1b31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Солтүстік Қазақстан облысы Тайынша ауданының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жиырма бес пайызға жоғарылатылған лауазымдық айлықақылар мен тарифтік мөлшерлемелер белгілеу туралы" Солтүстік Қазақстан облысы Тайынша ауданы мәслихатының 2019 жылғы 26 сәуірдегі № 248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2022 жылғы 3 ақпандағы № 137 шешімі. Қазақстан Республикасының Әділет министрлігінде 2022 жылғы 8 ақпанда № 26757 болып тіркелді</w:t>
      </w:r>
    </w:p>
    <w:p>
      <w:pPr>
        <w:spacing w:after="0"/>
        <w:ind w:left="0"/>
        <w:jc w:val="both"/>
      </w:pPr>
      <w:bookmarkStart w:name="z4" w:id="0"/>
      <w:r>
        <w:rPr>
          <w:rFonts w:ascii="Times New Roman"/>
          <w:b w:val="false"/>
          <w:i w:val="false"/>
          <w:color w:val="000000"/>
          <w:sz w:val="28"/>
        </w:rPr>
        <w:t>
      Солтүстік Қазақстан облысы Тайынша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Солтүстік Қазақстан облысы Тайынша ауданының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жиырма бес пайызға жоғарылатылған лауазымдық айлықақылар мен тарифтік мөлшерлемелер белгілеу туралы" Солтүстік Қазақстан облысы Тайынша ауданы мәслихатының 2019 жылғы 26 сәуірдегі № 248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5379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Солтүстік Қазақстан облысы Тайынша ауданының ауылдық елді мекендерінде жұмыс істейтін әлеуметтік қамсыздандыру, мәдениет саласындағы мамандарға жиырма бес пайызға жоғарылатылған лауазымдық айлықақылар мен тарифтік мөлшерлемелер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Солтүстік Қазақстан облысы Тайынша ауданының ауылдық елді мекендерінде жұмыс iстейтiн әлеуметтiк қамсыздандыру, мәдениет саласындағы мамандарға, сондай-ақ аудандық бюджеттен қаржыландырылатын мемлекеттік ұйымдарда жұмыс істейтін аталған мамандарға қызметтiң осы түрлерiмен қалалық жағдайда айналысатын азаматтық қызметшiлердiң мөлшерлемелерімен салыстырғанда жиырма бес пайызға жоғарылатылған лауазымдық айлықақылар мен тарифтiк мөлшерлемелер белгiленсін.".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Тайынша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