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33a3" w14:textId="1bb3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"2022-2024 жылдарға арналған аудандық бюджетті бекіту туралы" 2021 жылғы 24 желтоқсандағы № 15/2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12 тамыздағы № 25/2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"2022-2024 жылдарға арналған аудандық бюджетті бекіту туралы" 2021 жылғы 24 желтоқсандағы № 15/2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26152 болып тіркелген)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бюджеті осы шешімге тиісінше 1, 2 және 3 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6479394,7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628627,4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23229,8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3994,8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5823542,7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6561462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44884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59729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14845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- 126951,3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126951,3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59729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19246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86468,3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4), 5) тармақшалары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24988 мың теңге - Қазақстан Республикасында мүгедектігі бар адамдардың құқықтарын қамтамасыз етуге және өмір сүру сапасын жақсартуға,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нормаларын ұлғайту – 10294 мың теңге,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 көрсету – 1148 мың теңге,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адамдарға берілетін техникалық көмекші (орнын толтырушы) құралдардың тізбесін кеңейту – 4654 мың теңге,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протездік-ортопедиялық құралдар – 733 мың теңге,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 - 930 мың теңге,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 – 3966 мың теңге,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жүріп-тұру құралдары (кресло – арбалар) - 2380 мың теңге,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санаторлық-курорттық емделу - 883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88338 мың теңге еңбек нарығын дамытуға, соның ішінде: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бөлшектеп субсидиялау – 5610 мың теңге,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көшуге субсидия беру – 36616 мың теңге,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– 5054 мың теңге,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 жалдауға (жалға) беруге және коммуналдық шығындарды өтеуге – 11697 мың теңге,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 – 7920 мың теңге,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қоныс аударушыларға гранттар (200 айлық есептік көрсеткіші) – 21441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36018 мың теңге – мемлекеттік ұйымдар қызметкерлерінің жалақысын көтеруге: стационарлық және жартылай стационарлық үлгідегі медициналық-әлеуметтік мекемелер, үйде қызмет көрсетуді, уақытша болуды ұйымдастыру, халықты жұмыспен қамту орталықтары;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26632 мың теңге -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488520,3 мың теңге – аудандық маңызы бар КТММ-6 "Республикалық маңызы бар А - 21 "Мамлютка-Қостанай-Воскресеновка-Боголюбово-Надежка" автомобиль жолын орташа жөндеуге, километр 0-23,0;";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5) тармақшалары жаңа редакцияда жазылсын: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33547 мың теңге – мемлекеттік ұйымдар қызметкерлерінің жалақысын көтеруге: стационарлық және жартылай стационарлық үлгідегі медициналық-әлеуметтік мекемелер, үйде қызмет көрсетуді, уақытша болуды ұйымдастыру, халықты жұмыспен қамту орталықтары;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37249 мың теңге -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13), 14) тармақшалармен толықтырылсын: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2176 мың теңге - мәслихаттар депутаттары қызметінің тиімділігін арттыруға;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12835,7 мың теңге - Мамлютка қаласындағы қолданыстағы ӘЖ-0,4 кВ тіректері бойынша көше жарығын реконструкциялау.";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 жылға арналған мұқтаж азаматтардың жекелеген санаттарына әлеуметтік көмек түрлері бойынша шығындар 18428 мың теңге сомасында 4-қосымшаға сәйкес бекітілсін.".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Мамлют аудандық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6479394,7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5823542,7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-126951,3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 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 4-қосымша</w:t>
            </w:r>
          </w:p>
        </w:tc>
      </w:tr>
    </w:tbl>
    <w:bookmarkStart w:name="z8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жекелеген санаттағы мұқтаж азаматтарға әлеуметтік көмектің түрлері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 мен мереке күндеріне бір рет әлеуметтік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зілзаланың немесе өрттің салдарынан немесе әлеуметтік мәні бар аурулардың салдарынан өмірлік қиын жағдай туындаған кезде әлеуметтік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