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54b2" w14:textId="7ca5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2021 жылғы 26 тамыздағы № 8-19 "Мағжан Жұмабаев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2022 жылғы 7 қазандағы № 19-2 шешімі. Қазақстан Республикасының Әділет министрлігінде 2022 жылғы 17 қазанда № 30189 болып тіркелді</w:t>
      </w:r>
    </w:p>
    <w:p>
      <w:pPr>
        <w:spacing w:after="0"/>
        <w:ind w:left="0"/>
        <w:jc w:val="both"/>
      </w:pPr>
      <w:bookmarkStart w:name="z4" w:id="0"/>
      <w:r>
        <w:rPr>
          <w:rFonts w:ascii="Times New Roman"/>
          <w:b w:val="false"/>
          <w:i w:val="false"/>
          <w:color w:val="000000"/>
          <w:sz w:val="28"/>
        </w:rPr>
        <w:t>
      Солтүстік Қазақстан облысы Мағжан Жұмабаев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"Мағжан Жұмабаев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Солтүстік Қазақстан облысы Мағжан Жұмабаев ауданы мәслихатының 2021 жылғы 26 тамыздағы № 8-19 </w:t>
      </w:r>
      <w:r>
        <w:rPr>
          <w:rFonts w:ascii="Times New Roman"/>
          <w:b w:val="false"/>
          <w:i w:val="false"/>
          <w:color w:val="000000"/>
          <w:sz w:val="28"/>
        </w:rPr>
        <w:t>шешіміне</w:t>
      </w:r>
      <w:r>
        <w:rPr>
          <w:rFonts w:ascii="Times New Roman"/>
          <w:b w:val="false"/>
          <w:i w:val="false"/>
          <w:color w:val="000000"/>
          <w:sz w:val="28"/>
        </w:rPr>
        <w:t xml:space="preserve"> (Әділет министрлігінде 2021 жылғы 14 қыркүйек № 24327 болып тіркелген 2021 жылғы)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Мағжан Жұмабаев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"Солтүстік Қазақстан облысы Мағжан Жұмабаев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тамыздғы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8-19 шешіміне қосымша</w:t>
            </w:r>
          </w:p>
        </w:tc>
      </w:tr>
    </w:tbl>
    <w:bookmarkStart w:name="z24" w:id="8"/>
    <w:p>
      <w:pPr>
        <w:spacing w:after="0"/>
        <w:ind w:left="0"/>
        <w:jc w:val="left"/>
      </w:pPr>
      <w:r>
        <w:rPr>
          <w:rFonts w:ascii="Times New Roman"/>
          <w:b/>
          <w:i w:val="false"/>
          <w:color w:val="000000"/>
        </w:rPr>
        <w:t xml:space="preserve"> Солтүстік Қазақстан облысы Мағжан Жұмабаев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25" w:id="9"/>
    <w:p>
      <w:pPr>
        <w:spacing w:after="0"/>
        <w:ind w:left="0"/>
        <w:jc w:val="both"/>
      </w:pPr>
      <w:r>
        <w:rPr>
          <w:rFonts w:ascii="Times New Roman"/>
          <w:b w:val="false"/>
          <w:i w:val="false"/>
          <w:color w:val="000000"/>
          <w:sz w:val="28"/>
        </w:rPr>
        <w:t>
      1. Осы Солтүстік Қазақстан облысы Мағжан Жұмабаев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 - шығындарды өтеу Қағидалары) сәйкес әзірленді.</w:t>
      </w:r>
    </w:p>
    <w:bookmarkEnd w:id="9"/>
    <w:bookmarkStart w:name="z26"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 - оқытуға жұмсалған шығындарды өндіріп алу) мүгедектігі бар баланың қатарындағы кемтар балаларды үйде оқу фактісін растайтын оқу орынының анықтамасы негізінде "Солтүстік Қазақстан облысы Мағжан Жұмабаев ауданы әкімдігінің жұмыспен қамту және әлеуметтік бағдарламалар бөлімі" коммуналдық мемлекеттік мекемесімен жүзеге асырылады.</w:t>
      </w:r>
    </w:p>
    <w:bookmarkEnd w:id="10"/>
    <w:bookmarkStart w:name="z27"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заңды өкілдеріне беріледі.</w:t>
      </w:r>
    </w:p>
    <w:bookmarkEnd w:id="11"/>
    <w:bookmarkStart w:name="z28" w:id="12"/>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9" w:id="13"/>
    <w:p>
      <w:pPr>
        <w:spacing w:after="0"/>
        <w:ind w:left="0"/>
        <w:jc w:val="both"/>
      </w:pPr>
      <w:r>
        <w:rPr>
          <w:rFonts w:ascii="Times New Roman"/>
          <w:b w:val="false"/>
          <w:i w:val="false"/>
          <w:color w:val="000000"/>
          <w:sz w:val="28"/>
        </w:rPr>
        <w:t xml:space="preserve">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 </w:t>
      </w:r>
    </w:p>
    <w:bookmarkEnd w:id="13"/>
    <w:bookmarkStart w:name="z30" w:id="14"/>
    <w:p>
      <w:pPr>
        <w:spacing w:after="0"/>
        <w:ind w:left="0"/>
        <w:jc w:val="both"/>
      </w:pPr>
      <w:r>
        <w:rPr>
          <w:rFonts w:ascii="Times New Roman"/>
          <w:b w:val="false"/>
          <w:i w:val="false"/>
          <w:color w:val="000000"/>
          <w:sz w:val="28"/>
        </w:rPr>
        <w:t>
      6. Оқытуға жұмсаған шығындарын өндіріп алу үшін қажетті құжаттар тізбесі шығындарды өтеу Қағидаларының 3-қосымшасына сәйкес ұсынылады, бұл ретте қандастармен жеке басын сәйкестендіру үшін жеке басын куәландыратын құжаттың орнына қандас куәлігі ұсынылады.</w:t>
      </w:r>
    </w:p>
    <w:bookmarkEnd w:id="14"/>
    <w:bookmarkStart w:name="z31" w:id="15"/>
    <w:p>
      <w:pPr>
        <w:spacing w:after="0"/>
        <w:ind w:left="0"/>
        <w:jc w:val="both"/>
      </w:pPr>
      <w:r>
        <w:rPr>
          <w:rFonts w:ascii="Times New Roman"/>
          <w:b w:val="false"/>
          <w:i w:val="false"/>
          <w:color w:val="000000"/>
          <w:sz w:val="28"/>
        </w:rPr>
        <w:t>
      7. Мүгедектігі бар балалар қатарындағы кемтар балаларды үйде оқытуға жұмсалған шығындарын өндіріп алу мөлшері жеке оқыту жоспары бойынша әрбір мүгедектігі бар балаға ай сайын бес айлық есептік көрсеткішке тең.</w:t>
      </w:r>
    </w:p>
    <w:bookmarkEnd w:id="15"/>
    <w:bookmarkStart w:name="z32" w:id="16"/>
    <w:p>
      <w:pPr>
        <w:spacing w:after="0"/>
        <w:ind w:left="0"/>
        <w:jc w:val="both"/>
      </w:pPr>
      <w:r>
        <w:rPr>
          <w:rFonts w:ascii="Times New Roman"/>
          <w:b w:val="false"/>
          <w:i w:val="false"/>
          <w:color w:val="000000"/>
          <w:sz w:val="28"/>
        </w:rPr>
        <w:t>
      8. Оқытуға жұмсаған шығындарды өндіріп алудан бас тарту үшін негіздері шығындарды өтеу Қағидаларының 3-қосымшасының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