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2e71" w14:textId="a552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2022 жылғы 11 шiлдедегi № 112 шешімі. Қазақстан Республикасының Әділет министрлігінде 2022 жылғы 18 шiлдеде № 28833 болып тіркелді. Күші жойылды - Солтүстік Қазақстан облысы Қызылжар ауданының Прибрежный ауылдық округі әкімінің 2022 жылғы 11 қазандағы № 164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ауданының Прибрежный ауылдық округі әкімінің 11.10.2022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2022 жылғы 30 маусымдағы № 01-11/134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ауданының Прибрежный ауылдық округінің Шаховское ауылының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ауданы Прибрежный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