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348" w14:textId="0ecf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тамыздағы № 15/5 шешімі. Қазақстан Республикасының Әділет министрлігінде 2022 жылғы 15 тамызда № 29114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жойылған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Қызылжар аудандық мәслихатының "Қызылжар ауданы бойынша жер салығының базалық мөлшерлемелерін жоғарылату туралы" 2018 жылғы 7 наурыздағы №24/18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тізілімінде№ 4611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Қызылжар аудандық мәслихатының "Солтүстік Қазақстан облысы Қызылжар аудандық мәслихатының 2018 жылғы 7 наурыздағы №24/18 "Қызылжар ауданы бойынша жер салығының базалық мөлшерлемелерін және бірыңғай жер салығының базалық мөлшерлемелерін жоғарылату туралы" шешіміне өзгерістер енгізу туралы" 2020 жылғы 17 наурыздағы №51/8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№6100болып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