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711c" w14:textId="36f7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16 қарашадағы № 20/3 шешімі.Қазақстан Республикасының Әділет министрлігінде 2022 жылғы 17 қарашада № 30574 болып тіркелді. Күші жойылды - Солтүстік Қазақстан облысы Жамбыл ауданы мәслихатының 2024 жылғы 27 наурыздағы № 16/4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27.03.2024 </w:t>
      </w:r>
      <w:r>
        <w:rPr>
          <w:rFonts w:ascii="Times New Roman"/>
          <w:b w:val="false"/>
          <w:i w:val="false"/>
          <w:color w:val="ff0000"/>
          <w:sz w:val="28"/>
        </w:rPr>
        <w:t>№ 16/4</w:t>
      </w:r>
      <w:r>
        <w:rPr>
          <w:rFonts w:ascii="Times New Roman"/>
          <w:b w:val="false"/>
          <w:i w:val="false"/>
          <w:color w:val="ff0000"/>
          <w:sz w:val="28"/>
        </w:rPr>
        <w:t xml:space="preserve"> (оның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 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15)-тармақшасына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Жамбыл ауданында тұрғын үй көмегін көрсетудің мөлшері мен тәртібі осы шешімнің қосымшасына сәйкес айқындалсын.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қарашадағы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Жамбыл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Жамбыл ауданы мәслихатының 11.08.2023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Тұрғын үй көмегі жергілікті бюджет қаражаты есебінен Жамбыл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Start w:name="z20"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21"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5"/>
    <w:bookmarkStart w:name="z22"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23" w:id="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5(бес) пайыз мөлшерінде.</w:t>
      </w:r>
    </w:p>
    <w:bookmarkEnd w:id="7"/>
    <w:bookmarkStart w:name="z24" w:id="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25" w:id="9"/>
    <w:p>
      <w:pPr>
        <w:spacing w:after="0"/>
        <w:ind w:left="0"/>
        <w:jc w:val="both"/>
      </w:pPr>
      <w:r>
        <w:rPr>
          <w:rFonts w:ascii="Times New Roman"/>
          <w:b w:val="false"/>
          <w:i w:val="false"/>
          <w:color w:val="000000"/>
          <w:sz w:val="28"/>
        </w:rPr>
        <w:t>
      2. Тұрғын үй көмегін тағайындау "Солтүстік Қазақстан облысы Жамбыл ауданы әкімдігінің жұмыспен қамту және әлеуметтік бағдарламалар бөлімі" коммуналдық мемлекеттік мекемесімен жүзеге асырылады (бұдан әрі – уәкілетті орган).</w:t>
      </w:r>
    </w:p>
    <w:bookmarkEnd w:id="9"/>
    <w:bookmarkStart w:name="z26" w:id="10"/>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10"/>
    <w:bookmarkStart w:name="z27"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w:t>
      </w:r>
    </w:p>
    <w:bookmarkEnd w:id="11"/>
    <w:bookmarkStart w:name="z28" w:id="1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2"/>
    <w:bookmarkStart w:name="z29" w:id="13"/>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өткен айдағы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сәйкес жүзеге асырылады.</w:t>
      </w:r>
    </w:p>
    <w:bookmarkEnd w:id="13"/>
    <w:bookmarkStart w:name="z30" w:id="14"/>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4"/>
    <w:bookmarkStart w:name="z31"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5"/>
    <w:bookmarkStart w:name="z32"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33" w:id="17"/>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7"/>
    <w:bookmarkStart w:name="z34" w:id="18"/>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35" w:id="19"/>
    <w:p>
      <w:pPr>
        <w:spacing w:after="0"/>
        <w:ind w:left="0"/>
        <w:jc w:val="both"/>
      </w:pPr>
      <w:r>
        <w:rPr>
          <w:rFonts w:ascii="Times New Roman"/>
          <w:b w:val="false"/>
          <w:i w:val="false"/>
          <w:color w:val="000000"/>
          <w:sz w:val="28"/>
        </w:rPr>
        <w:t>
      Тұрғын үй көмегі өтініш берген айдың басынан ағымдағы тоқсанға тағайындалады.</w:t>
      </w:r>
    </w:p>
    <w:bookmarkEnd w:id="19"/>
    <w:bookmarkStart w:name="z36" w:id="20"/>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