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f2e03" w14:textId="21f2e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Жамбыл ауданы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Солтүстік Қазақстан облысы Жамбыл ауданы мәслихатының 2022 жылғы 18 ақпандағы № 12/2 шешімі. Қазақстан Республикасының Әділет министрлігінде 2022 жылғы 28 ақпанда № 26960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Солтүстік Қазақстан облысы Жамбыл ауданының мәслихаты ШЕШТІ:</w:t>
      </w:r>
    </w:p>
    <w:bookmarkEnd w:id="0"/>
    <w:bookmarkStart w:name="z5" w:id="1"/>
    <w:p>
      <w:pPr>
        <w:spacing w:after="0"/>
        <w:ind w:left="0"/>
        <w:jc w:val="both"/>
      </w:pPr>
      <w:r>
        <w:rPr>
          <w:rFonts w:ascii="Times New Roman"/>
          <w:b w:val="false"/>
          <w:i w:val="false"/>
          <w:color w:val="000000"/>
          <w:sz w:val="28"/>
        </w:rPr>
        <w:t>
      1. Осы шешімнің қосымшасына сәйкес Солтүстік Қазақстан облысы Жамбыл ауданы мәслихатының кейбір шешімдерінің күші жойылды деп танылсын.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Топорова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18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3" w:id="3"/>
    <w:p>
      <w:pPr>
        <w:spacing w:after="0"/>
        <w:ind w:left="0"/>
        <w:jc w:val="left"/>
      </w:pPr>
      <w:r>
        <w:rPr>
          <w:rFonts w:ascii="Times New Roman"/>
          <w:b/>
          <w:i w:val="false"/>
          <w:color w:val="000000"/>
        </w:rPr>
        <w:t xml:space="preserve"> Солтүстік Қазақстан облысы Жамбыл ауданы мәслихатының күші жойылған кейбір шешімдерінің тізбесі</w:t>
      </w:r>
    </w:p>
    <w:bookmarkEnd w:id="3"/>
    <w:bookmarkStart w:name="z14" w:id="4"/>
    <w:p>
      <w:pPr>
        <w:spacing w:after="0"/>
        <w:ind w:left="0"/>
        <w:jc w:val="both"/>
      </w:pPr>
      <w:r>
        <w:rPr>
          <w:rFonts w:ascii="Times New Roman"/>
          <w:b w:val="false"/>
          <w:i w:val="false"/>
          <w:color w:val="000000"/>
          <w:sz w:val="28"/>
        </w:rPr>
        <w:t xml:space="preserve">
      1. Жамбыл ауданы мәслихатының 2014 жылғы 28 ақпандағы № 25/2 "Солтүстік Қазақстан облысы Жамбыл ауданының Архангелка ауылдық округінде бөлек жергілікті қоғамдастық жиындарын өткізудің қағидасын және жергілікті қоғамдастық жиындарына қатысатын ауыл тұрғындары өкілдерінің сандық құрамын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2645 болып тіркелген).</w:t>
      </w:r>
    </w:p>
    <w:bookmarkEnd w:id="4"/>
    <w:bookmarkStart w:name="z15" w:id="5"/>
    <w:p>
      <w:pPr>
        <w:spacing w:after="0"/>
        <w:ind w:left="0"/>
        <w:jc w:val="both"/>
      </w:pPr>
      <w:r>
        <w:rPr>
          <w:rFonts w:ascii="Times New Roman"/>
          <w:b w:val="false"/>
          <w:i w:val="false"/>
          <w:color w:val="000000"/>
          <w:sz w:val="28"/>
        </w:rPr>
        <w:t xml:space="preserve">
      2. Жамбыл ауданы мәслихатының 2014 жылғы 28 ақпандағы № 25/3 "Солтүстік Қазақстан облысы Жамбыл ауданының Благовещенка ауылдық округінде бөлек жергілікті қоғамдастық жиындарын өткізудің қағидасын және жергілікті қоғамдастық жиындарына қатысатын ауыл тұрғындары өкілдерінің сандық құрамын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2642 болып тіркелген).</w:t>
      </w:r>
    </w:p>
    <w:bookmarkEnd w:id="5"/>
    <w:bookmarkStart w:name="z16" w:id="6"/>
    <w:p>
      <w:pPr>
        <w:spacing w:after="0"/>
        <w:ind w:left="0"/>
        <w:jc w:val="both"/>
      </w:pPr>
      <w:r>
        <w:rPr>
          <w:rFonts w:ascii="Times New Roman"/>
          <w:b w:val="false"/>
          <w:i w:val="false"/>
          <w:color w:val="000000"/>
          <w:sz w:val="28"/>
        </w:rPr>
        <w:t xml:space="preserve">
      3. Жамбыл ауданы мәслихатының 2018 жылғы 5 маусымдағы № 23/2 "Солтүстік Қазақстан облысы Жамбыл ауданының Благовещенка ауылдық округінде бөлек жергілікті қоғамдастық жиындарын өткізудің қағидасын және жергілікті қоғамдастық жиындарына қатысатын ауыл тұрғындары өкілдерінің сандық құрамын бекіту туралы" Солтүстік Қазақстан облысы Жамбыл ауданы мәслихатының 2014 жылғы 28 ақпандағы № 25/3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4771 болып тіркелген).</w:t>
      </w:r>
    </w:p>
    <w:bookmarkEnd w:id="6"/>
    <w:bookmarkStart w:name="z17" w:id="7"/>
    <w:p>
      <w:pPr>
        <w:spacing w:after="0"/>
        <w:ind w:left="0"/>
        <w:jc w:val="both"/>
      </w:pPr>
      <w:r>
        <w:rPr>
          <w:rFonts w:ascii="Times New Roman"/>
          <w:b w:val="false"/>
          <w:i w:val="false"/>
          <w:color w:val="000000"/>
          <w:sz w:val="28"/>
        </w:rPr>
        <w:t xml:space="preserve">
      4. Жамбыл ауданы мәслихатының 2014 жылғы 28 ақпандағы № 25/4 "Солтүстік Қазақстан облысы Жамбыл ауданының Жамбыл ауылдық округінде бөлек жергілікті қоғамдастық жиындарын өткізудің қағидасын және жергілікті қоғамдастық жиындарына қатысатын ауыл тұрғындары өкілдерінің сандық құрамын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2639 болып тіркелген).</w:t>
      </w:r>
    </w:p>
    <w:bookmarkEnd w:id="7"/>
    <w:bookmarkStart w:name="z18" w:id="8"/>
    <w:p>
      <w:pPr>
        <w:spacing w:after="0"/>
        <w:ind w:left="0"/>
        <w:jc w:val="both"/>
      </w:pPr>
      <w:r>
        <w:rPr>
          <w:rFonts w:ascii="Times New Roman"/>
          <w:b w:val="false"/>
          <w:i w:val="false"/>
          <w:color w:val="000000"/>
          <w:sz w:val="28"/>
        </w:rPr>
        <w:t xml:space="preserve">
      5. Жамбыл ауданы мәслихатының 2014 жылғы 28 ақпандағы № 25/5 "Солтүстік Қазақстан облысы Жамбыл ауданының Казанка ауылдық округінде бөлек жергілікті қоғамдастық жиындарын өткізудің қағидасын және жергілікті қоғамдастық жиындарына қатысатын ауыл тұрғындары өкілдерінің сандық құрамын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2640 болып тіркелген).</w:t>
      </w:r>
    </w:p>
    <w:bookmarkEnd w:id="8"/>
    <w:bookmarkStart w:name="z19" w:id="9"/>
    <w:p>
      <w:pPr>
        <w:spacing w:after="0"/>
        <w:ind w:left="0"/>
        <w:jc w:val="both"/>
      </w:pPr>
      <w:r>
        <w:rPr>
          <w:rFonts w:ascii="Times New Roman"/>
          <w:b w:val="false"/>
          <w:i w:val="false"/>
          <w:color w:val="000000"/>
          <w:sz w:val="28"/>
        </w:rPr>
        <w:t xml:space="preserve">
      6. Жамбыл ауданы мәслихатының 2014 жылғы 28 ақпандағы № 25/6 "Солтүстік Қазақстан облысы Жамбыл ауданының Қайранкөл ауылдық округінде бөлек жергілікті қоғамдастық жиындарын өткізудің қағидасын және жергілікті қоғамдастық жиындарына қатысатын ауыл тұрғындары өкілдерінің сандық құрамын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2641 болып тіркелген).</w:t>
      </w:r>
    </w:p>
    <w:bookmarkEnd w:id="9"/>
    <w:bookmarkStart w:name="z20" w:id="10"/>
    <w:p>
      <w:pPr>
        <w:spacing w:after="0"/>
        <w:ind w:left="0"/>
        <w:jc w:val="both"/>
      </w:pPr>
      <w:r>
        <w:rPr>
          <w:rFonts w:ascii="Times New Roman"/>
          <w:b w:val="false"/>
          <w:i w:val="false"/>
          <w:color w:val="000000"/>
          <w:sz w:val="28"/>
        </w:rPr>
        <w:t xml:space="preserve">
      7. Жамбыл ауданы мәслихатының 2018 жылғы 5 маусымдағы № 23/3 "Солтүстік Қазақстан облысы Жамбыл ауданының Қайранкөл ауылдық округінде бөлек жергілікті қоғамдастық жиындарын өткізудің қағидасын және жергілікті қоғамдастық жиындарына қатысатын ауыл тұрғындары өкілдерінің сандық құрамын бекіту туралы" Солтүстік Қазақстан облысы Жамбыл ауданы мәслихатының 2014 жылғы 28 ақпандағы № 25/6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4773 болып тіркелген).</w:t>
      </w:r>
    </w:p>
    <w:bookmarkEnd w:id="10"/>
    <w:bookmarkStart w:name="z21" w:id="11"/>
    <w:p>
      <w:pPr>
        <w:spacing w:after="0"/>
        <w:ind w:left="0"/>
        <w:jc w:val="both"/>
      </w:pPr>
      <w:r>
        <w:rPr>
          <w:rFonts w:ascii="Times New Roman"/>
          <w:b w:val="false"/>
          <w:i w:val="false"/>
          <w:color w:val="000000"/>
          <w:sz w:val="28"/>
        </w:rPr>
        <w:t xml:space="preserve">
      8. Жамбыл ауданы мәслихатының 2014 жылғы 28 ақпандағы № 25/7 "Солтүстік Қазақстан облысы Жамбыл ауданының Кладбинка ауылдық округінде бөлек жергілікті қоғамдастық жиындарын өткізудің қағидасын және жергілікті қоғамдастық жиындарына қатысатын ауыл тұрғындары өкілдерінің сандық құрамын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2638 болып тіркелген).</w:t>
      </w:r>
    </w:p>
    <w:bookmarkEnd w:id="11"/>
    <w:bookmarkStart w:name="z22" w:id="12"/>
    <w:p>
      <w:pPr>
        <w:spacing w:after="0"/>
        <w:ind w:left="0"/>
        <w:jc w:val="both"/>
      </w:pPr>
      <w:r>
        <w:rPr>
          <w:rFonts w:ascii="Times New Roman"/>
          <w:b w:val="false"/>
          <w:i w:val="false"/>
          <w:color w:val="000000"/>
          <w:sz w:val="28"/>
        </w:rPr>
        <w:t xml:space="preserve">
      9. Жамбыл ауданы мәслихатының 2014 жылғы 28 ақпандағы № 25/8 "Солтүстік Қазақстан облысы Жамбыл ауданының Майбалық ауылдық округінде бөлек жергілікті қоғамдастық жиындарын өткізудің қағидасын және жергілікті қоғамдастық жиындарына қатысатын ауыл тұрғындары өкілдерінің сандық құрамын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2644 болып тіркелген).</w:t>
      </w:r>
    </w:p>
    <w:bookmarkEnd w:id="12"/>
    <w:bookmarkStart w:name="z23" w:id="13"/>
    <w:p>
      <w:pPr>
        <w:spacing w:after="0"/>
        <w:ind w:left="0"/>
        <w:jc w:val="both"/>
      </w:pPr>
      <w:r>
        <w:rPr>
          <w:rFonts w:ascii="Times New Roman"/>
          <w:b w:val="false"/>
          <w:i w:val="false"/>
          <w:color w:val="000000"/>
          <w:sz w:val="28"/>
        </w:rPr>
        <w:t xml:space="preserve">
      10. Жамбыл ауданы мәслихатының 2014 жылғы 28 ақпандағы № 25/9 "Солтүстік Қазақстан облысы Жамбыл ауданының Мирный ауылдық округінде бөлек жергілікті қоғамдастық жиындарын өткізудің қағидасын және жергілікті қоғамдастық жиындарына қатысатын ауыл тұрғындары өкілдерінің сандық құрамын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2643 болып тіркелген).</w:t>
      </w:r>
    </w:p>
    <w:bookmarkEnd w:id="13"/>
    <w:bookmarkStart w:name="z24" w:id="14"/>
    <w:p>
      <w:pPr>
        <w:spacing w:after="0"/>
        <w:ind w:left="0"/>
        <w:jc w:val="both"/>
      </w:pPr>
      <w:r>
        <w:rPr>
          <w:rFonts w:ascii="Times New Roman"/>
          <w:b w:val="false"/>
          <w:i w:val="false"/>
          <w:color w:val="000000"/>
          <w:sz w:val="28"/>
        </w:rPr>
        <w:t xml:space="preserve">
      11. Жамбыл ауданы мәслихатының 2014 жылғы 28 ақпандағы № 25/10 "Солтүстік Қазақстан облысы Жамбыл ауданының Озерный ауылдық округінде бөлек жергілікті қоғамдастық жиындарын өткізудің қағидасын және жергілікті қоғамдастық жиындарына қатысатын ауыл тұрғындары өкілдерінің сандық құрамын бекіту туралы" </w:t>
      </w:r>
      <w:r>
        <w:rPr>
          <w:rFonts w:ascii="Times New Roman"/>
          <w:b w:val="false"/>
          <w:i w:val="false"/>
          <w:color w:val="000000"/>
          <w:sz w:val="28"/>
        </w:rPr>
        <w:t xml:space="preserve">шешімі </w:t>
      </w:r>
      <w:r>
        <w:rPr>
          <w:rFonts w:ascii="Times New Roman"/>
          <w:b w:val="false"/>
          <w:i w:val="false"/>
          <w:color w:val="000000"/>
          <w:sz w:val="28"/>
        </w:rPr>
        <w:t xml:space="preserve"> (Нормативтік құқықтық актілерді мемлекеттік тіркеу тізілімінде № 2648 болып тіркелген).</w:t>
      </w:r>
    </w:p>
    <w:bookmarkEnd w:id="14"/>
    <w:bookmarkStart w:name="z25" w:id="15"/>
    <w:p>
      <w:pPr>
        <w:spacing w:after="0"/>
        <w:ind w:left="0"/>
        <w:jc w:val="both"/>
      </w:pPr>
      <w:r>
        <w:rPr>
          <w:rFonts w:ascii="Times New Roman"/>
          <w:b w:val="false"/>
          <w:i w:val="false"/>
          <w:color w:val="000000"/>
          <w:sz w:val="28"/>
        </w:rPr>
        <w:t xml:space="preserve">
      12. Жамбыл ауданы мәслихатының 2014 жылғы 28 ақпандағы № 25/11 "Солтүстік Қазақстан облысы Жамбыл ауданының Первомай ауылдық округінде бөлек жергілікті қоғамдастық жиындарын өткізудің қағидасын және жергілікті қоғамдастық жиындарына қатысатын ауыл тұрғындары өкілдерінің сандық құрамын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2649 болып тіркелген).</w:t>
      </w:r>
    </w:p>
    <w:bookmarkEnd w:id="15"/>
    <w:bookmarkStart w:name="z26" w:id="16"/>
    <w:p>
      <w:pPr>
        <w:spacing w:after="0"/>
        <w:ind w:left="0"/>
        <w:jc w:val="both"/>
      </w:pPr>
      <w:r>
        <w:rPr>
          <w:rFonts w:ascii="Times New Roman"/>
          <w:b w:val="false"/>
          <w:i w:val="false"/>
          <w:color w:val="000000"/>
          <w:sz w:val="28"/>
        </w:rPr>
        <w:t xml:space="preserve">
      13. Жамбыл ауданы мәслихатының 2014 жылғы 28 ақпандағы № 25/12 "Солтүстік Қазақстан облысы Жамбыл ауданының Пресновка ауылдық округінде бөлек жергілікті қоғамдастық жиындарын өткізудің қағидасын және жергілікті қоғамдастық жиындарына қатысатын ауыл тұрғындары өкілдерінің сандық құрамын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2646 болып тіркелген).</w:t>
      </w:r>
    </w:p>
    <w:bookmarkEnd w:id="16"/>
    <w:bookmarkStart w:name="z27" w:id="17"/>
    <w:p>
      <w:pPr>
        <w:spacing w:after="0"/>
        <w:ind w:left="0"/>
        <w:jc w:val="both"/>
      </w:pPr>
      <w:r>
        <w:rPr>
          <w:rFonts w:ascii="Times New Roman"/>
          <w:b w:val="false"/>
          <w:i w:val="false"/>
          <w:color w:val="000000"/>
          <w:sz w:val="28"/>
        </w:rPr>
        <w:t xml:space="preserve">
      14. Жамбыл ауданы мәслихатының 2014 жылғы 28 ақпандағы № 25/13 "Солтүстік Қазақстан облысы Жамбыл ауданының Пресноредут ауылдық округінде бөлек жергілікті қоғамдастық жиындарын өткізудің қағидасын және жергілікті қоғамдастық жиындарына қатысатын ауыл тұрғындары өкілдерінің сандық құрамын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2647 болып тіркелген).</w:t>
      </w:r>
    </w:p>
    <w:bookmarkEnd w:id="17"/>
    <w:bookmarkStart w:name="z28" w:id="18"/>
    <w:p>
      <w:pPr>
        <w:spacing w:after="0"/>
        <w:ind w:left="0"/>
        <w:jc w:val="both"/>
      </w:pPr>
      <w:r>
        <w:rPr>
          <w:rFonts w:ascii="Times New Roman"/>
          <w:b w:val="false"/>
          <w:i w:val="false"/>
          <w:color w:val="000000"/>
          <w:sz w:val="28"/>
        </w:rPr>
        <w:t xml:space="preserve">
      15. Жамбыл ауданы мәслихатының 2014 жылғы 28 ақпандағы № 25/14 "Солтүстік Қазақстан облысы Жамбыл ауданының Троицкий ауылдық округінде бөлек жергілікті қоғамдастық жиындарын өткізудің қағидасын және жергілікті қоғамдастық жиындарына қатысатын ауыл тұрғындары өкілдерінің сандық құрамын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2650 болып тіркелген).</w:t>
      </w:r>
    </w:p>
    <w:bookmarkEnd w:id="18"/>
    <w:bookmarkStart w:name="z29" w:id="19"/>
    <w:p>
      <w:pPr>
        <w:spacing w:after="0"/>
        <w:ind w:left="0"/>
        <w:jc w:val="both"/>
      </w:pPr>
      <w:r>
        <w:rPr>
          <w:rFonts w:ascii="Times New Roman"/>
          <w:b w:val="false"/>
          <w:i w:val="false"/>
          <w:color w:val="000000"/>
          <w:sz w:val="28"/>
        </w:rPr>
        <w:t xml:space="preserve">
      16. Жамбыл ауданы мәслихатының 2018 жылғы 5 маусымдағы № 23/4 "Солтүстік Қазақстан облысы Жамбыл ауданының Троицкий ауылдық округінде бөлек жергілікті қоғамдастық жиындарын өткізудің қағидасын және жергілікті қоғамдастық жиындарына қатысатын ауыл тұрғындары өкілдерінің сандық құрамын бекіту туралы" Солтүстік Қазақстан облысы Жамбыл ауданы мәслихатының 2014 жылғы 28 ақпандағы № 25/14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4772 болып тіркелген).</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