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3de1" w14:textId="fcb3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Заградовка ауылдық округі Горный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Заградовка ауылдық округінің әкімі 2022 жылғы 25 қарашадағы № 28 шешімі. Қазақстан Республикасының Әділет министрлігінде 2022 жылғы 28 қарашада № 30780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Горный ауылы халқының пікірін ескере отырып және Солтүстік Қазақстан облысы әкімдігі жанындағы облыстық ономастикалық комиссиясының 2022 жылғы 1 наурыздағы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Заградовка ауылдық округі Горный ауылының Ленин көшесі Серік Омаров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