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294b5" w14:textId="1129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Корнеевка ауылдық округі Корнеевка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Корнеевка ауылдық округі әкімінің 2022 жылғы 28 қарашадағы № 34 шешімі. Қазақстан Республикасының Әділет министрлігінде 2022 жылы 5 желтоқсанда № 30946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сәйкес Корнеевка ауылы халқының пікірін ескере отырып және Солтүстік Қазақстан облыстық ономастикалық комиссияның 2021 жылғы 16 сәуірдегі, 2022 жылғы 1 наурыздағы қорытындысының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Корнеевка ауылдық округі Корнеевка ауылының құрамдас бөліктерін қайта аталсын: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көшесін - Абай көшесіне;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Пролетарская көшесін - Пушкин көшесіне;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Фурманов көшесін - Жеңіс көшесіне;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Калинин көшесін - Шоқан Уәлиханов көшесіне;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көшесін - Әлия Молдағұлова көшесіне;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Крупская көшесін - А.М. Ершов көшесіне;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Коммунистическая көшесін - Мағжан Жұмабаев көшесіне;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Советская көшесін - Жәлел Қизатов көшесіне;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Первомайская тұйық көшесін - Достық тұйық көшесіне.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Корнеевка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ЗимарҰв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