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56b" w14:textId="4a54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Чистопол ауылдық округінің Чистопол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Чистопол ауылдық округі әкімінің 2022 жылғы 3 наурыздағы № 5 шешімі. Қазақстан Республикасының Әділет министрлігінде 2022 жылғы 14 наурызда № 27098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Чистопол ауылы тұрғындарының пікірін ескере отырып және облыстық ономастика комиссиясының 2021 жылғы 16 сәуірдегі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Чистопол ауылдық округінің Чистопол ауылындағы Сакко и Ванцетти көшесін Әлия Молдағұлова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Чистопол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