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809c" w14:textId="c268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2022 жылғы 22 желтоқсандағы № 325 қаулысы. Қазақстан Республикасының Әділет министрлігінде 2022 жылғы 23 желтоқсанда № 31246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"Құқықтық актілер туралы" Қазақстан Республикасы Заңының 27-бабына, "Ішкі сауда қағидаларын бекіту туралы" Қазақстан Республикасы Ұлттық экономика министрі міндетін атқарушының 2015 жылғы 27 наурыздағы № 264 (Нормативтік құқықтық актілерді мемлекеттік тіркеу тізілімінде № 11148 болып тіркелген) бұйрығымен бекітілген Ішкі сауда қағидаларының 73-тармағына сәйкес, Ғабит Мүсірепов атындағы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Солтүстік Қазақстан облысы Ғабит Мүсірепов атындағы ауданы әкімдігінің 10.10.2024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Солтүстік Қазақстан облысы Ғабит Мүсірепов атындағы ауданның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Ғабит Мүсірепов атындағы ауданның аумағында көшпелі сауданы жүзеге асыру үшін арнайы бөлінген орындарды белгілеу туралы" Солтүстік Қазақстан облысы Ғабит Мүсірепов атындағы аудан әкімдігінің 2020 жылғы 30 қарашадағы № 308 (Нормативтік құқықтық актілерді мемлекеттік тіркеу тізілімінде № 6743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Ғабит Мүсірепов атындағы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Совет көшесі, № 51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Киров көшесі, Сауда орталығы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"Бастау" дүкені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ауылы, Мир көшесі, № 11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"Майнур" дүкені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ауылы, Кооперативная көшесі, "Дружба" жауапкершілігі шектеулі серіктестігі кеңсесінің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 ауылы, Целинная көшесі, "Береке-Агро" жауапкершілігі шектеулі серіктестігінің орталық асхана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ауылы, Целинный көшесі, № 18 А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ауылы, Абылай хан көшесі, № 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 ауылы, Ленин көшесі, "ҚазСтройТрейд" жауапкершілігі шектеулі серіктестігінің наубайхана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ауылы, Ломоносовская көшесі, № 26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ауылы, Ленин көшесі, "Совхозный"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"Совхозный" дүкені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ауылы, Нежинская көшесі, № 14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"Колосок" дүкені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 ауылы, Чеботарев көшесі, "Продукты"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"Продукты" дүкені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ауылы, Абылай-хан көшесі, "Эль-Бей" жанар май бекетіне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ауылы, Локомотив көшесі, № 21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"Купец" дүкені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ауылы, Целинная көшесі, "Содружество-2" жауапкершілігі шектеулі серіктестігі кеңсесінің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ауылы, Коваль көшесі, "Астық Привольный" жауапкершілігі шектеулі серіктестігі кеңсесінің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ауылы, Кәрімов көшесі, "Гранд"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"Гранд" дүкені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ауылы, Конституция көшесі, "Дамир"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ауылы, Советская көшесі, "Ваш выбор"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"Ваш выбор"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Ковыльное ауылы, Степная көшесі, Сауда үйі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ауылы, Комсомольская көшесі, "Семейный"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"Семейный"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ауылы, Калинин көшесі, "Адиль"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"Адиль"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ауылы, Ленин көшесі, № 78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ауылы, Целинная көшесі, "Солтүстік Қазақстан облысы әкімдігінің білім басқармасы" коммуналдық мемлекеттік мекемесінің "Ғабит Мүсірепов атындағы ауданның білім бөлімі" коммуналдық мемлекеттік мекемесі "Шөптікөл орта мектебі" коммуналдық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ауылы, Айқын Нұрқатов көшесі, "Даурен"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"Даурен"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