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93ea2" w14:textId="6d93e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ауқымдағы техногендік сипаттағы төтенше жағдай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 әкімінің 2022 жылғы 8 қыркүйектегі № 8 шешімі. Қазақстан Республикасының Әділет министрлігінде 2022 жылғы 14 қыркүйекте № 29553 болып тіркелді. Күші жойылды - Солтүстік Қазақстан облысы Ғабит Мүсірепов атындағы аудан әкімінің 2022 жылғы 12 қазандағы № 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Ғабит Мүсірепов атындағы аудан әкімінің 12.10.2022 </w:t>
      </w:r>
      <w:r>
        <w:rPr>
          <w:rFonts w:ascii="Times New Roman"/>
          <w:b w:val="false"/>
          <w:i w:val="false"/>
          <w:color w:val="ff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33-бабы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"Азаматтық қорғау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"Табиғи және техногендiк сипаттағы төтенше жағдайлардың сыныптамасын белгілеу туралы" Қазақстан Республикасы Үкіметінің 2014 жылғы 2 шілдедегі № 756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Ғабит Мүсірепов атындағы аудан әкімдігі жанындағы төтенше жағдайлардың алдын алу және жою жөніндегі комиссия отырысының 2022 жылғы 27 тамыздағы № 8 хаттамасының негізінде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Ғабит Мүсірепов атындағы ауданның Новоишим ауылының аумағында жергілікті ауқымдағы техногендік сипаттағы төтенше жағдай жариялансын.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Төтенше жағдайды жою басшысы болып Ғабит Мүсірепов атындағы аудан әкімінің орынбасары Е.Қ. Аманжолов тағайындалсын.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шешімнің орындалуын бақылауды өзіме қалдырамын.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Ғабит Мүсірепов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атындағы ауданның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Мухамедиев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