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0a36" w14:textId="2280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 Ленинград ауылдық округінің Ленинград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Ленинград ауылдық округі әкімінің 2022 жылғы 1 желтоқсандағы № 31 шешімі. Қазақстан Республикасының Әділет министрлігінде 2022 жылы 5 желтоқсанда № 30960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әкімшілік–аумақтық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Ленинград ауылы халқының пікірін ескере отырып және облыстық ономастикалық комиссиясының 2020 жылғы 26 тамыздағы қорытындысы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Ақжар ауданының Ленинград ауылдық округінің Ленинград ауылының көшелері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көшесін Тәуелсіздік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көшесін Әлия Молдағұлова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көшесін Сәбит Мұқанов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көшесін Ақан сері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Дзержинский көшесін Шоқан Уәлиханов көшесіне.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Ақжар ауданы Ленинград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