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6691" w14:textId="e7c6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Талшық ауылдық округінің Талшық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2022 жылғы 10 қарашадағы № 74 шешімі. Қазақстан Республикасының Әділет министрлігінде 2022 жылғы 14 қарашада № 30526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Талшық ауылы халқының пікірін ескере отырып және облыстық ономастика комиссиясының 2020 жылғы 26 тамызындағы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Талшық ауылдық округінің Талшық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көшесін Әлия Молдағұлова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көшесін Керей хан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 Фариза Оңғарсынова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көшесін Шәмші Қалдаяқов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көшесін Едіге батыр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Талшық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