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210a" w14:textId="dbe2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Ақжар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9 маусымдағы № 21-14 шешімі. Қазақстан Республикасының Әділет министрлігінде 2022 жылғы 16 маусымда № 28488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атқарушысының 2020 жылғы 30 наурыздағы № 166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Ақжар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бір айға 19 (он тоғыз)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