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c8538" w14:textId="c5c85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ауданында елді мекендеріне бірыңғай сәулеттік келбетін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Солтүстік Қазақстан облысы Ақжар ауданы әкімдігінің 2022 жылғы 6 сәуірдегі № 84 қаулысы. Қазақстан Республикасының Әділет министрлігінде 2022 жылғы 14 сәуірде № 27567 болып тіркелді</w:t>
      </w:r>
    </w:p>
    <w:p>
      <w:pPr>
        <w:spacing w:after="0"/>
        <w:ind w:left="0"/>
        <w:jc w:val="both"/>
      </w:pPr>
      <w:r>
        <w:rPr>
          <w:rFonts w:ascii="Times New Roman"/>
          <w:b w:val="false"/>
          <w:i w:val="false"/>
          <w:color w:val="ff0000"/>
          <w:sz w:val="28"/>
        </w:rPr>
        <w:t xml:space="preserve">
      Ескерту. Тақырыбы жаңа редакцияда – Солтүстік Қазақстан облысы Ақжар ауданы әкімдігінің 31.03.2025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31-бабының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Ақжар ауданының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Ақжар ауданында елді мекендеріне бірыңғай сәулеттік келбетін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ауданы әкімдігінің 31.03.2025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Ақжар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Ақжар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bookmarkStart w:name="z14" w:id="4"/>
    <w:p>
      <w:pPr>
        <w:spacing w:after="0"/>
        <w:ind w:left="0"/>
        <w:jc w:val="left"/>
      </w:pPr>
      <w:r>
        <w:rPr>
          <w:rFonts w:ascii="Times New Roman"/>
          <w:b/>
          <w:i w:val="false"/>
          <w:color w:val="000000"/>
        </w:rPr>
        <w:t xml:space="preserve"> Солтүстік Қазақстан облысы Ақжар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Ақжар ауданы әкімдігінің 31.03.2025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1. Осы Солтүстік Қазақстан облысы Ақжар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11) тармақшасына, өзге де нормативтік құқықтық актілерге сәйкес әзірленді және Солтүстік Қазақстан облысы Ақжар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6"/>
    <w:bookmarkStart w:name="z25"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26"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27"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28"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29" w:id="11"/>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30"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31"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32"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33"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34"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35" w:id="17"/>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7"/>
    <w:bookmarkStart w:name="z36" w:id="18"/>
    <w:p>
      <w:pPr>
        <w:spacing w:after="0"/>
        <w:ind w:left="0"/>
        <w:jc w:val="both"/>
      </w:pPr>
      <w:r>
        <w:rPr>
          <w:rFonts w:ascii="Times New Roman"/>
          <w:b w:val="false"/>
          <w:i w:val="false"/>
          <w:color w:val="000000"/>
          <w:sz w:val="28"/>
        </w:rPr>
        <w:t>
      3. "Солтүстік Қазақстан облысы Ақжар ауданының тұрғын үй-коммуналдық шаруашылығы, жолаушылар көлігі, автомобиль жолдары және тұрғын үй инспекциясы бөлімі" коммуналдық мемлекеттік мекемесі (бұдан әрі - Бөлім) "Ғимараттар мен құрылыстардың сенімділігін және орнықтылығын техникалық зерттеп-қарауды жүзеге асыру қағидаларын бекіту туралы" Қазақстан Республикасы Ұлттық экономика министрінің 2015 жылғы 19 қарашадағы № 702 бұйрығына сәйкес (Нормативтік құқықтық актілерді мемлекеттік тіркеу тізілімінде № 12425 болып тіркелген) Солтүстік Қазақстан облысы Ақжар ауданының елді мекендеріне бірыңғай сәулеттік келбет беру үшін сыртқы қабырғаларға, шатырларға реконструкциялау, ағымдағы немесе күрделі жөндеу жүргізуді талап ететін көппәтерлі тұрғын үйлердің тізбесін айқындайды.</w:t>
      </w:r>
    </w:p>
    <w:bookmarkEnd w:id="18"/>
    <w:bookmarkStart w:name="z37" w:id="19"/>
    <w:p>
      <w:pPr>
        <w:spacing w:after="0"/>
        <w:ind w:left="0"/>
        <w:jc w:val="both"/>
      </w:pPr>
      <w:r>
        <w:rPr>
          <w:rFonts w:ascii="Times New Roman"/>
          <w:b w:val="false"/>
          <w:i w:val="false"/>
          <w:color w:val="000000"/>
          <w:sz w:val="28"/>
        </w:rPr>
        <w:t>
      4. Бөлім Қағидалардың 3-тармағында көрсетілген көппәтерлі тұрғын үйлердің тізбесін айқындағаннан кейін Солтүстік Қазақстан облысы Ақжар ауданы елді мекендерінің бірыңғай сәулет бейнесін әзірлеуді және бекітуді қамтамасыз етеді.</w:t>
      </w:r>
    </w:p>
    <w:bookmarkEnd w:id="19"/>
    <w:bookmarkStart w:name="z38" w:id="20"/>
    <w:p>
      <w:pPr>
        <w:spacing w:after="0"/>
        <w:ind w:left="0"/>
        <w:jc w:val="both"/>
      </w:pPr>
      <w:r>
        <w:rPr>
          <w:rFonts w:ascii="Times New Roman"/>
          <w:b w:val="false"/>
          <w:i w:val="false"/>
          <w:color w:val="000000"/>
          <w:sz w:val="28"/>
        </w:rPr>
        <w:t>
      5. Бөлім "Кондоминиум объектісін басқару және кондоминиум объектісінің ортақ мүлкін күтіп-ұстау жөніндегі шешімдерді қабылдау қағидаларын, сондай-ақ жиналыс хаттамаларының үлгілік нысандарын бекіту туралы" Қазақстан Республикасы Индустрия және инфрақұрылымдық даму министрінің м.а. 2020 жылғы 30 наурыздағы № 163 бұйрығына сәйкес (Нормативтік құқықтық актілерді мемлекеттік тіркеу тізілімінде № 20283 болып тіркелген) келесі жұмыстарды ұйымдастырады:</w:t>
      </w:r>
    </w:p>
    <w:bookmarkEnd w:id="20"/>
    <w:bookmarkStart w:name="z39" w:id="21"/>
    <w:p>
      <w:pPr>
        <w:spacing w:after="0"/>
        <w:ind w:left="0"/>
        <w:jc w:val="both"/>
      </w:pPr>
      <w:r>
        <w:rPr>
          <w:rFonts w:ascii="Times New Roman"/>
          <w:b w:val="false"/>
          <w:i w:val="false"/>
          <w:color w:val="000000"/>
          <w:sz w:val="28"/>
        </w:rPr>
        <w:t>
      1) көппәтерлі тұрғын үйдің пәтерлері мен тұрғын емес үй-жайларының (олар болған жағдайда) меншік иелерін Бөлімнің ресми интернет-ресурсында Солтүстік Қазақстан облысы Ақжар ауданы елді мекендерінің бірыңғай сәулеттік келбетінің жобасымен әкімдіктің ресми интернет-ресурсында таныстыру;</w:t>
      </w:r>
    </w:p>
    <w:bookmarkEnd w:id="21"/>
    <w:bookmarkStart w:name="z40" w:id="22"/>
    <w:p>
      <w:pPr>
        <w:spacing w:after="0"/>
        <w:ind w:left="0"/>
        <w:jc w:val="both"/>
      </w:pPr>
      <w:r>
        <w:rPr>
          <w:rFonts w:ascii="Times New Roman"/>
          <w:b w:val="false"/>
          <w:i w:val="false"/>
          <w:color w:val="000000"/>
          <w:sz w:val="28"/>
        </w:rPr>
        <w:t>
      2) көппәтерлі тұрғын үйлердің пәтер және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bookmarkEnd w:id="22"/>
    <w:bookmarkStart w:name="z41" w:id="23"/>
    <w:p>
      <w:pPr>
        <w:spacing w:after="0"/>
        <w:ind w:left="0"/>
        <w:jc w:val="both"/>
      </w:pPr>
      <w:r>
        <w:rPr>
          <w:rFonts w:ascii="Times New Roman"/>
          <w:b w:val="false"/>
          <w:i w:val="false"/>
          <w:color w:val="000000"/>
          <w:sz w:val="28"/>
        </w:rPr>
        <w:t>
      3) "Тұрғын үй қатынастары туралы" Қазақстан Республикасының Заңына сәйкес көппәтерлі тұрғын үйдің сыртқы қабырғаларына, шатырына реконструкциялау, жөндеу жұмыстарының жүргізілуіне келісу немесе келіспеу туралы шешім қабылдау үшін пәтерлердің, тұрғын емес үй-жайлардың (олар болған кезде) меншік иелерінің жиналысын ұйымдастыру және өткізу.</w:t>
      </w:r>
    </w:p>
    <w:bookmarkEnd w:id="23"/>
    <w:bookmarkStart w:name="z42" w:id="24"/>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4"/>
    <w:bookmarkStart w:name="z43" w:id="25"/>
    <w:p>
      <w:pPr>
        <w:spacing w:after="0"/>
        <w:ind w:left="0"/>
        <w:jc w:val="both"/>
      </w:pPr>
      <w:r>
        <w:rPr>
          <w:rFonts w:ascii="Times New Roman"/>
          <w:b w:val="false"/>
          <w:i w:val="false"/>
          <w:color w:val="000000"/>
          <w:sz w:val="28"/>
        </w:rPr>
        <w:t>
      7. Жиналыс теріс шешім қабылданған жағдайда көппәтерлі тұрғын үйдің сыртқы қабырғаларын, шатырын реконструкциялау, жөндеу жөніндегі бірыңғай сәулеттік келбет беруге бағытталған жұмыстар жүргізілмейді.</w:t>
      </w:r>
    </w:p>
    <w:bookmarkEnd w:id="25"/>
    <w:bookmarkStart w:name="z44" w:id="26"/>
    <w:p>
      <w:pPr>
        <w:spacing w:after="0"/>
        <w:ind w:left="0"/>
        <w:jc w:val="both"/>
      </w:pPr>
      <w:r>
        <w:rPr>
          <w:rFonts w:ascii="Times New Roman"/>
          <w:b w:val="false"/>
          <w:i w:val="false"/>
          <w:color w:val="000000"/>
          <w:sz w:val="28"/>
        </w:rPr>
        <w:t>
      8. Жиналыстың оң шешім қабылдаған кезде Бөлім құрылыс нормаларының талаптарына сәйкес жұмыс көлемін, реконструкциялауды, жөндеу түрін (ағымдағы немесе күрделі) айқындау және олардың физикалық тозу дәрежесін белгілеу үшін әрбір көппәтерлі тұрғын үйдің сыртқы қабырғаларының, шатырының техникалық жай-күйін тексеруді ұйымдастырады.</w:t>
      </w:r>
    </w:p>
    <w:bookmarkEnd w:id="26"/>
    <w:bookmarkStart w:name="z45" w:id="27"/>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7"/>
    <w:bookmarkStart w:name="z46" w:id="28"/>
    <w:p>
      <w:pPr>
        <w:spacing w:after="0"/>
        <w:ind w:left="0"/>
        <w:jc w:val="both"/>
      </w:pPr>
      <w:r>
        <w:rPr>
          <w:rFonts w:ascii="Times New Roman"/>
          <w:b w:val="false"/>
          <w:i w:val="false"/>
          <w:color w:val="000000"/>
          <w:sz w:val="28"/>
        </w:rPr>
        <w:t>
      9. Жұмыс көлемін, реконструкциялауды, жөндеу түрін (ағымдағы немесе күрделі) айқындау үшін әрбір көппәтерлі тұрғын үйдің сыртқы қабырғаларының, шатырының техникалық жай-күйін тексеру жөніндегі ұйымды таңдау мемлекеттік сатып алу туралы заңнамаға сәйкес жүзеге асырылады. Тексеруді және жобалауды сәулет, қала құрылысы және құрылыс қызметі саласында лицензиясы бар мамандандырылған ұйым орындайды.</w:t>
      </w:r>
    </w:p>
    <w:bookmarkEnd w:id="28"/>
    <w:bookmarkStart w:name="z47" w:id="29"/>
    <w:p>
      <w:pPr>
        <w:spacing w:after="0"/>
        <w:ind w:left="0"/>
        <w:jc w:val="both"/>
      </w:pPr>
      <w:r>
        <w:rPr>
          <w:rFonts w:ascii="Times New Roman"/>
          <w:b w:val="false"/>
          <w:i w:val="false"/>
          <w:color w:val="000000"/>
          <w:sz w:val="28"/>
        </w:rPr>
        <w:t>
      10. Көппәтерлі тұрғын үйдің сыртқы қабырғаларының, шатырының техникалық жай-күйін тексеру қорытындысы бойынша Бөлім жергілікті бюджет қаражаты есебінен бірыңғай сәулеттік келбет беруге бағытталған сыртқы қабырғаларды, шатырды реконструкциялауға, күрделі жөндеуге ағымдағы жөндеудің сметалық есебін әзірлеу немесе жобалау-сметалық құжаттаманы дайындау жөніндегі жұмысты ұйымдастырады, кейіннен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бұйрығына сәйкес (Нормативтік құқықтық актілерді мемлекеттік тіркеу тізілімінде № 10722 болып тіркелген) ведомстводан тыс кешенді сараптама қорытындысын алады.</w:t>
      </w:r>
    </w:p>
    <w:bookmarkEnd w:id="29"/>
    <w:bookmarkStart w:name="z48" w:id="30"/>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сыртқы қабырғаларын, шатырын реконструкциялаудың,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0"/>
    <w:bookmarkStart w:name="z49" w:id="31"/>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31"/>
    <w:bookmarkStart w:name="z50" w:id="32"/>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2"/>
    <w:bookmarkStart w:name="z51" w:id="33"/>
    <w:p>
      <w:pPr>
        <w:spacing w:after="0"/>
        <w:ind w:left="0"/>
        <w:jc w:val="left"/>
      </w:pPr>
      <w:r>
        <w:rPr>
          <w:rFonts w:ascii="Times New Roman"/>
          <w:b/>
          <w:i w:val="false"/>
          <w:color w:val="000000"/>
        </w:rPr>
        <w:t xml:space="preserve"> 4-тарау. Қорытынды ережелер</w:t>
      </w:r>
    </w:p>
    <w:bookmarkEnd w:id="33"/>
    <w:bookmarkStart w:name="z52" w:id="34"/>
    <w:p>
      <w:pPr>
        <w:spacing w:after="0"/>
        <w:ind w:left="0"/>
        <w:jc w:val="both"/>
      </w:pPr>
      <w:r>
        <w:rPr>
          <w:rFonts w:ascii="Times New Roman"/>
          <w:b w:val="false"/>
          <w:i w:val="false"/>
          <w:color w:val="000000"/>
          <w:sz w:val="28"/>
        </w:rPr>
        <w:t>
      14. Солтүстік Қазақстан облысы Ақжар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пәтелердің, тұрғын емес үй-жайлардың меншік иелерінің қаражатты қайтаруын қамтамасыз ету шартынсыз жергілікті бюджет қаражатынан жүзеге асырылады.</w:t>
      </w:r>
    </w:p>
    <w:bookmarkEnd w:id="34"/>
    <w:bookmarkStart w:name="z53" w:id="35"/>
    <w:p>
      <w:pPr>
        <w:spacing w:after="0"/>
        <w:ind w:left="0"/>
        <w:jc w:val="both"/>
      </w:pPr>
      <w:r>
        <w:rPr>
          <w:rFonts w:ascii="Times New Roman"/>
          <w:b w:val="false"/>
          <w:i w:val="false"/>
          <w:color w:val="000000"/>
          <w:sz w:val="28"/>
        </w:rPr>
        <w:t>
      15. Осы Қағидаларды бұзғаны үшін лауазымды адамдар Қазақстан Республикасының Қылмыстық кодексіне, "Әкімшілік құқық бұзушылық туралы" Қазақстан Республикасының Кодексіне, "Қазақстан Республикасындағы жергілікті мемлекеттік басқару және өзін-өзі басқару туралы", "Қазақстан Республикасының мемлекеттік қызметі туралы", "Сыбайлас жемқорлыққа қарсы іс-қимыл туралы" Қазақстан Республикасының заңдарына сәйкес жауапты болады.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