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ee6b" w14:textId="aa2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аудандық мәслихатының 2018 жылғы 18 маусымдағы № 28-4 "Солтүстік Қазақстан облысы Ақжар ауданы бойынша 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28 қаңтардағы № 14-2 шешімі. Қазақстан Республикасының Әділет министрлігінде 2022 жылғы 2 ақпанда № 26713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аудандық мәслихатының 2018 жылғы 18 маусымдағы № 28-4 "Солтүстік Қазақстан облысы Ақжар ауданы бойынша жер салығының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кіріспесі 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(бұдан әрі-Кодекс) 509-бабының 5-тармағына,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