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71e" w14:textId="80d6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Сырымбет ауылдық округінің Дауқара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Сырымбет аулдық округі әкімінің 2022 жылғы 22 тамыздағы № 20 шешімі. Қазақстан Республикасының Әділет министрлігінде 2022 жылғы 24 тамызда № 29251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Дауқара ауылы халқының пікірін ескере отырып, Солтүстік Қазақстан облыстық ономастика комиссиясының 2022 жылғы 1 наурыздағы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Солтүстік Қазақстан облысы Айыртау ауданының Сырымбет ауылдық округінің Дауқара ауылында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Орымбай көшесін Орынбай Бертағыұлы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көшесін Жәнібай Игібаев көшесіне.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Сырымбет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