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d5e8" w14:textId="ca6d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2022 жылғы 18 мамырдағы № 7-18-20 "Айыртау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төлеуге және отын сатып алуға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20 қыркүйектегі № 7-20-13 шешімі. Қазақстан Республикасының Әділет министрлігінде 2022 жылғы 21 қыркүйекте № 29714 болып тіркелді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"Айыртау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төлеуге және отын сатып алуға әлеуметтік қолдау көрсету Қағидасы мен мөлшерін бекіту туралы" 2022 жылғы 18 мамырдағы № 7-18-20 (Нормативтік құқықтық актілерді мемлекеттік тіркеу тізілімінде № 28159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көрсетіліген шешімнің қосымшасының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Әлеуметтік қолдауды тағайындау "Солтүстік Қазақстан облысы Айыртау ауданының әкімдігінің жұмыспен қамту және әлеуметтік бағдарламалар бөлімі" коммуналдық мемлекеттік мекемесі-уәкілетті органмен жүзеге асырылады".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