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8713" w14:textId="3418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Солтүстік Қазақстан облысы Айыртау ауданында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2022 жылғы 18 мамырдағы № 7-18-18 шешімі. Қазақстан Республикасының Әділет министрлігінде 2022 жылғы 23 мамырда № 28160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атқарушының 2020 жылғы 30 наурыздағы № 166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Айыртау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2022 жылға Солтүстік Қазақстан облысы Айыртау ауданында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24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